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AE95" w14:textId="09535AE4" w:rsidR="00DA7FD6" w:rsidRPr="002E71CE" w:rsidRDefault="006F3132" w:rsidP="0083796E">
      <w:pPr>
        <w:pStyle w:val="Rubrik"/>
        <w:jc w:val="center"/>
      </w:pPr>
      <w:r w:rsidRPr="002E71CE">
        <w:t>4</w:t>
      </w:r>
      <w:r w:rsidR="0083796E">
        <w:t>8</w:t>
      </w:r>
      <w:r w:rsidR="00B63BFD" w:rsidRPr="002E71CE">
        <w:rPr>
          <w:vertAlign w:val="superscript"/>
        </w:rPr>
        <w:t>th</w:t>
      </w:r>
      <w:r w:rsidR="001347C4" w:rsidRPr="002E71CE">
        <w:t xml:space="preserve"> </w:t>
      </w:r>
      <w:r w:rsidRPr="002E71CE">
        <w:t>s</w:t>
      </w:r>
      <w:r w:rsidR="00DA7FD6" w:rsidRPr="002E71CE">
        <w:t>ession of the UPR Working Group</w:t>
      </w:r>
    </w:p>
    <w:p w14:paraId="00774B9F" w14:textId="75E2924E" w:rsidR="00DA7FD6" w:rsidRPr="002E71CE" w:rsidRDefault="00DA7FD6" w:rsidP="0083796E">
      <w:pPr>
        <w:pStyle w:val="Rubrik"/>
        <w:jc w:val="center"/>
        <w:rPr>
          <w:lang w:val="en-US"/>
        </w:rPr>
      </w:pPr>
      <w:r w:rsidRPr="002E71CE">
        <w:rPr>
          <w:lang w:val="en-US"/>
        </w:rPr>
        <w:t xml:space="preserve">Review of </w:t>
      </w:r>
      <w:r w:rsidR="0083796E">
        <w:rPr>
          <w:lang w:val="en-US"/>
        </w:rPr>
        <w:t>Italy</w:t>
      </w:r>
    </w:p>
    <w:p w14:paraId="7B9CBCCB" w14:textId="77777777" w:rsidR="00DA7FD6" w:rsidRPr="002E71CE" w:rsidRDefault="00DA7FD6" w:rsidP="0083796E">
      <w:pPr>
        <w:pStyle w:val="Rubrik1utannumrering"/>
        <w:jc w:val="center"/>
        <w:rPr>
          <w:lang w:val="en-US"/>
        </w:rPr>
      </w:pPr>
      <w:r w:rsidRPr="002E71CE">
        <w:rPr>
          <w:lang w:val="en-US"/>
        </w:rPr>
        <w:t>Recommendations by Sweden</w:t>
      </w:r>
    </w:p>
    <w:p w14:paraId="4499E6A7" w14:textId="7246FB66" w:rsidR="00D712F3" w:rsidRPr="002E71CE" w:rsidRDefault="0083796E" w:rsidP="0083796E">
      <w:pPr>
        <w:pStyle w:val="Rubrik1utannumrering"/>
        <w:jc w:val="center"/>
        <w:rPr>
          <w:lang w:val="en-US"/>
        </w:rPr>
      </w:pPr>
      <w:r>
        <w:rPr>
          <w:lang w:val="en-US"/>
        </w:rPr>
        <w:t>20 January 2025</w:t>
      </w:r>
    </w:p>
    <w:p w14:paraId="4703B421" w14:textId="6EE3820A" w:rsidR="00DA7FD6" w:rsidRPr="002E71CE" w:rsidRDefault="00DA7FD6" w:rsidP="0083796E">
      <w:pPr>
        <w:pStyle w:val="Rubrik1utannumrering"/>
        <w:jc w:val="center"/>
        <w:rPr>
          <w:lang w:val="en-US"/>
        </w:rPr>
      </w:pPr>
      <w:r w:rsidRPr="002E71CE">
        <w:rPr>
          <w:lang w:val="en-US"/>
        </w:rPr>
        <w:t xml:space="preserve">Delivered by: </w:t>
      </w:r>
      <w:r w:rsidR="0083796E">
        <w:rPr>
          <w:lang w:val="en-US"/>
        </w:rPr>
        <w:t>H.E. Mr Magnus Hellgren, Ambassador, Permanent Representative of Sweden to the UN in Geneva</w:t>
      </w:r>
    </w:p>
    <w:p w14:paraId="1BC79A27" w14:textId="77777777" w:rsidR="006729AF" w:rsidRPr="002E71CE" w:rsidRDefault="006729AF" w:rsidP="00CB3E9F">
      <w:pPr>
        <w:pStyle w:val="Brdtext"/>
      </w:pPr>
      <w:bookmarkStart w:id="0" w:name="_Hlk58998266"/>
    </w:p>
    <w:bookmarkEnd w:id="0"/>
    <w:p w14:paraId="706FE472" w14:textId="77777777" w:rsidR="0083796E" w:rsidRDefault="0083796E" w:rsidP="0083796E">
      <w:pPr>
        <w:rPr>
          <w:lang w:val="en-US"/>
        </w:rPr>
      </w:pPr>
    </w:p>
    <w:p w14:paraId="529626E9" w14:textId="4C583ED9" w:rsidR="0083796E" w:rsidRPr="00DC499D" w:rsidRDefault="0083796E" w:rsidP="0083796E">
      <w:pPr>
        <w:rPr>
          <w:lang w:val="en-US"/>
        </w:rPr>
      </w:pPr>
      <w:r w:rsidRPr="00DC499D">
        <w:rPr>
          <w:lang w:val="en-US"/>
        </w:rPr>
        <w:t>Sweden welcomes Italy’s strong commitment to the protection and promotion of human rights, including new legislation to combat violence against women. However, Sweden would like to make the following recommendations:</w:t>
      </w:r>
    </w:p>
    <w:p w14:paraId="655F884B" w14:textId="167F799F" w:rsidR="0083796E" w:rsidRPr="0083796E" w:rsidRDefault="0083796E" w:rsidP="0083796E">
      <w:pPr>
        <w:pStyle w:val="Numreradlista"/>
        <w:rPr>
          <w:lang w:val="en-US"/>
        </w:rPr>
      </w:pPr>
      <w:r w:rsidRPr="0083796E">
        <w:t xml:space="preserve">Ensure the safety of journalists, including by ensuring that </w:t>
      </w:r>
      <w:r w:rsidRPr="0083796E">
        <w:rPr>
          <w:lang w:val="en-US"/>
        </w:rPr>
        <w:t xml:space="preserve">perpetrators of violence and threats against journalists are prosecuted and held accountable. </w:t>
      </w:r>
    </w:p>
    <w:p w14:paraId="2362A3E9" w14:textId="104B2EE8" w:rsidR="001913A4" w:rsidRPr="00B1299D" w:rsidRDefault="0083796E" w:rsidP="0083796E">
      <w:pPr>
        <w:pStyle w:val="Numreradlista"/>
      </w:pPr>
      <w:r w:rsidRPr="00DC499D">
        <w:t>Ensure implementation of legislation aimed at combatting all forms of violence against women.</w:t>
      </w:r>
    </w:p>
    <w:sectPr w:rsidR="001913A4" w:rsidRPr="00B1299D" w:rsidSect="007A2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E60" w14:textId="77777777" w:rsidR="002D5BD6" w:rsidRDefault="002D5BD6" w:rsidP="00A87A54">
      <w:pPr>
        <w:spacing w:after="0" w:line="240" w:lineRule="auto"/>
      </w:pPr>
      <w:r>
        <w:separator/>
      </w:r>
    </w:p>
  </w:endnote>
  <w:endnote w:type="continuationSeparator" w:id="0">
    <w:p w14:paraId="301B2105" w14:textId="77777777" w:rsidR="002D5BD6" w:rsidRDefault="002D5B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-Bold">
    <w:altName w:val="Constant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D414" w14:textId="77777777" w:rsidR="00C00996" w:rsidRDefault="00C009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26BE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4B69C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44EBB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787C8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B7D44D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D5BD6" w:rsidRPr="00EE32AE" w14:paraId="217C2CF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0C1486" w14:textId="3F7A27DE" w:rsidR="002D5BD6" w:rsidRPr="00EE32AE" w:rsidRDefault="002D5BD6" w:rsidP="0083796E">
          <w:pPr>
            <w:pStyle w:val="Sidfot"/>
            <w:jc w:val="center"/>
            <w:rPr>
              <w:rFonts w:asciiTheme="minorHAnsi" w:hAnsiTheme="minorHAnsi"/>
              <w:sz w:val="22"/>
              <w:szCs w:val="22"/>
            </w:rPr>
          </w:pPr>
        </w:p>
      </w:tc>
    </w:tr>
    <w:tr w:rsidR="002D5BD6" w:rsidRPr="00EE3C0F" w14:paraId="37F5CAE6" w14:textId="77777777" w:rsidTr="002D5BD6">
      <w:trPr>
        <w:trHeight w:val="61"/>
      </w:trPr>
      <w:tc>
        <w:tcPr>
          <w:tcW w:w="4074" w:type="dxa"/>
        </w:tcPr>
        <w:p w14:paraId="70A1F131" w14:textId="20DB4F3F" w:rsidR="002D5BD6" w:rsidRPr="00F53AEA" w:rsidRDefault="002D5BD6" w:rsidP="00C26068">
          <w:pPr>
            <w:pStyle w:val="Sidfot"/>
          </w:pPr>
        </w:p>
      </w:tc>
      <w:tc>
        <w:tcPr>
          <w:tcW w:w="4451" w:type="dxa"/>
        </w:tcPr>
        <w:p w14:paraId="011C5BAE" w14:textId="4E8D6151" w:rsidR="002D5BD6" w:rsidRPr="00F53AEA" w:rsidRDefault="002D5BD6" w:rsidP="00F53AEA">
          <w:pPr>
            <w:pStyle w:val="Sidfot"/>
          </w:pPr>
        </w:p>
      </w:tc>
    </w:tr>
  </w:tbl>
  <w:p w14:paraId="6B75A53B" w14:textId="77777777" w:rsidR="00093408" w:rsidRPr="00EE3C0F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8D4" w14:textId="77777777" w:rsidR="002D5BD6" w:rsidRDefault="002D5BD6" w:rsidP="00A87A54">
      <w:pPr>
        <w:spacing w:after="0" w:line="240" w:lineRule="auto"/>
      </w:pPr>
      <w:r>
        <w:separator/>
      </w:r>
    </w:p>
  </w:footnote>
  <w:footnote w:type="continuationSeparator" w:id="0">
    <w:p w14:paraId="7ACF2FBE" w14:textId="77777777" w:rsidR="002D5BD6" w:rsidRDefault="002D5B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8493" w14:textId="77777777" w:rsidR="00C00996" w:rsidRDefault="00C0099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FB88" w14:textId="77777777" w:rsidR="00C00996" w:rsidRDefault="00C0099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5BD6" w14:paraId="46E31D44" w14:textId="77777777" w:rsidTr="00C93EBA">
      <w:trPr>
        <w:trHeight w:val="227"/>
      </w:trPr>
      <w:tc>
        <w:tcPr>
          <w:tcW w:w="5534" w:type="dxa"/>
        </w:tcPr>
        <w:p w14:paraId="2EF11287" w14:textId="77777777" w:rsidR="002D5BD6" w:rsidRPr="007D73AB" w:rsidRDefault="002D5BD6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85A165CF8DA4F03B2F42574126F753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1607ECF" w14:textId="77777777" w:rsidR="002D5BD6" w:rsidRPr="007D73AB" w:rsidRDefault="002D5BD6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DEDCD21" w14:textId="77777777" w:rsidR="002D5BD6" w:rsidRDefault="002D5BD6" w:rsidP="005A703A">
          <w:pPr>
            <w:pStyle w:val="Sidhuvud"/>
          </w:pPr>
        </w:p>
      </w:tc>
    </w:tr>
    <w:tr w:rsidR="002D5BD6" w14:paraId="328E8A7A" w14:textId="77777777" w:rsidTr="00C93EBA">
      <w:trPr>
        <w:trHeight w:val="1928"/>
      </w:trPr>
      <w:tc>
        <w:tcPr>
          <w:tcW w:w="5534" w:type="dxa"/>
        </w:tcPr>
        <w:p w14:paraId="11E68EFA" w14:textId="65F4388E" w:rsidR="002D5BD6" w:rsidRPr="00340DE0" w:rsidRDefault="00C0099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52A85DC" wp14:editId="2B5E46CE">
                <wp:extent cx="2712720" cy="505968"/>
                <wp:effectExtent l="0" t="0" r="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720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3B14590DB14491697E9A5C358209BE9"/>
            </w:placeholder>
            <w:showingPlcHdr/>
            <w:dataBinding w:prefixMappings="xmlns:ns0='http://lp/documentinfo/RK' " w:xpath="/ns0:DocumentInfo[1]/ns0:BaseInfo[1]/ns0:DocTypeShowName[1]" w:storeItemID="{28C292CA-2FCF-40A2-BE38-740043AD1A8A}"/>
            <w:text/>
          </w:sdtPr>
          <w:sdtEndPr/>
          <w:sdtContent>
            <w:p w14:paraId="5507B50E" w14:textId="03565634" w:rsidR="002D5BD6" w:rsidRPr="00710A6C" w:rsidRDefault="00DA7FD6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14:paraId="23B9C8AF" w14:textId="77777777" w:rsidR="002D5BD6" w:rsidRDefault="002D5BD6" w:rsidP="00EE3C0F">
          <w:pPr>
            <w:pStyle w:val="Sidhuvud"/>
          </w:pPr>
        </w:p>
        <w:p w14:paraId="295498F3" w14:textId="77777777" w:rsidR="002D5BD6" w:rsidRDefault="002D5BD6" w:rsidP="00EE3C0F">
          <w:pPr>
            <w:pStyle w:val="Sidhuvud"/>
          </w:pPr>
        </w:p>
        <w:p w14:paraId="2D7C5EAC" w14:textId="77777777" w:rsidR="002D5BD6" w:rsidRDefault="002D5BD6" w:rsidP="00EE3C0F">
          <w:pPr>
            <w:pStyle w:val="Sidhuvud"/>
          </w:pPr>
        </w:p>
        <w:p w14:paraId="1748AF66" w14:textId="77777777" w:rsidR="002D5BD6" w:rsidRDefault="002D5BD6" w:rsidP="00EE3C0F">
          <w:pPr>
            <w:pStyle w:val="Sidhuvud"/>
          </w:pPr>
        </w:p>
        <w:sdt>
          <w:sdtPr>
            <w:alias w:val="DocNumber"/>
            <w:tag w:val="DocNumber"/>
            <w:id w:val="-1563547122"/>
            <w:placeholder>
              <w:docPart w:val="B384C4BCD1854D7680E841A5F692D1DB"/>
            </w:placeholder>
            <w:showingPlcHdr/>
            <w:dataBinding w:prefixMappings="xmlns:ns0='http://lp/documentinfo/RK' " w:xpath="/ns0:DocumentInfo[1]/ns0:BaseInfo[1]/ns0:DocNumber[1]" w:storeItemID="{28C292CA-2FCF-40A2-BE38-740043AD1A8A}"/>
            <w:text/>
          </w:sdtPr>
          <w:sdtEndPr/>
          <w:sdtContent>
            <w:p w14:paraId="5A7D9766" w14:textId="77777777" w:rsidR="002D5BD6" w:rsidRDefault="002D5BD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F25F880" w14:textId="77777777" w:rsidR="002D5BD6" w:rsidRDefault="002D5BD6" w:rsidP="00EE3C0F">
          <w:pPr>
            <w:pStyle w:val="Sidhuvud"/>
          </w:pPr>
        </w:p>
      </w:tc>
      <w:tc>
        <w:tcPr>
          <w:tcW w:w="1134" w:type="dxa"/>
        </w:tcPr>
        <w:p w14:paraId="0EBB152E" w14:textId="77777777" w:rsidR="002D5BD6" w:rsidRDefault="002D5BD6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466A56F4B7544BDF85DEB7CDAA8648DB"/>
            </w:placeholder>
            <w:showingPlcHdr/>
            <w:dataBinding w:prefixMappings="xmlns:ns0='http://lp/documentinfo/RK' " w:xpath="/ns0:DocumentInfo[1]/ns0:BaseInfo[1]/ns0:Appendix[1]" w:storeItemID="{28C292CA-2FCF-40A2-BE38-740043AD1A8A}"/>
            <w:text/>
          </w:sdtPr>
          <w:sdtEndPr/>
          <w:sdtContent>
            <w:p w14:paraId="3A282E8C" w14:textId="77777777" w:rsidR="002D5BD6" w:rsidRPr="0094502D" w:rsidRDefault="002D5BD6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2D5BD6" w14:paraId="247F09CE" w14:textId="77777777" w:rsidTr="00DA7FD6">
      <w:trPr>
        <w:trHeight w:val="1529"/>
      </w:trPr>
      <w:sdt>
        <w:sdtPr>
          <w:rPr>
            <w:b/>
          </w:rPr>
          <w:alias w:val="SenderText"/>
          <w:tag w:val="ccRK"/>
          <w:id w:val="-1113133475"/>
          <w:placeholder>
            <w:docPart w:val="20D589DC2E0640A0BA182DECDABB36E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1632717" w14:textId="77777777" w:rsidR="002D5BD6" w:rsidRPr="002D5BD6" w:rsidRDefault="002D5BD6" w:rsidP="00340DE0">
              <w:pPr>
                <w:pStyle w:val="Sidhuvud"/>
                <w:rPr>
                  <w:b/>
                </w:rPr>
              </w:pPr>
              <w:r w:rsidRPr="002D5BD6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CC13EC3C0B6045AFA571DCD569CE924D"/>
          </w:placeholder>
          <w:showingPlcHdr/>
          <w:dataBinding w:prefixMappings="xmlns:ns0='http://lp/documentinfo/RK' " w:xpath="/ns0:DocumentInfo[1]/ns0:BaseInfo[1]/ns0:Recipient[1]" w:storeItemID="{28C292CA-2FCF-40A2-BE38-740043AD1A8A}"/>
          <w:text w:multiLine="1"/>
        </w:sdtPr>
        <w:sdtEndPr/>
        <w:sdtContent>
          <w:tc>
            <w:tcPr>
              <w:tcW w:w="3170" w:type="dxa"/>
            </w:tcPr>
            <w:p w14:paraId="73DF5CBE" w14:textId="77777777" w:rsidR="002D5BD6" w:rsidRDefault="002D5BD6" w:rsidP="00547B89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AF5D87D" w14:textId="77777777" w:rsidR="002D5BD6" w:rsidRDefault="002D5BD6" w:rsidP="003E6020">
          <w:pPr>
            <w:pStyle w:val="Sidhuvud"/>
          </w:pPr>
        </w:p>
      </w:tc>
    </w:tr>
  </w:tbl>
  <w:p w14:paraId="38A7E7D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B21E0"/>
    <w:multiLevelType w:val="hybridMultilevel"/>
    <w:tmpl w:val="6A48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C661D"/>
    <w:multiLevelType w:val="hybridMultilevel"/>
    <w:tmpl w:val="EC4E247E"/>
    <w:lvl w:ilvl="0" w:tplc="528E8D36">
      <w:start w:val="165"/>
      <w:numFmt w:val="bullet"/>
      <w:lvlText w:val="-"/>
      <w:lvlJc w:val="left"/>
      <w:pPr>
        <w:ind w:left="720" w:hanging="360"/>
      </w:pPr>
      <w:rPr>
        <w:rFonts w:ascii="Constantia-Bold" w:eastAsiaTheme="minorHAnsi" w:hAnsi="Constantia-Bold" w:cs="Constantia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4F34"/>
    <w:multiLevelType w:val="hybridMultilevel"/>
    <w:tmpl w:val="20967552"/>
    <w:lvl w:ilvl="0" w:tplc="041D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C72BF"/>
    <w:multiLevelType w:val="hybridMultilevel"/>
    <w:tmpl w:val="BE6CA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17BA1"/>
    <w:multiLevelType w:val="hybridMultilevel"/>
    <w:tmpl w:val="67EE8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83A21"/>
    <w:multiLevelType w:val="multilevel"/>
    <w:tmpl w:val="AC02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83807"/>
    <w:multiLevelType w:val="hybridMultilevel"/>
    <w:tmpl w:val="47DAC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01ED1"/>
    <w:multiLevelType w:val="hybridMultilevel"/>
    <w:tmpl w:val="43322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30864E0A"/>
    <w:multiLevelType w:val="hybridMultilevel"/>
    <w:tmpl w:val="A316F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B7677"/>
    <w:multiLevelType w:val="hybridMultilevel"/>
    <w:tmpl w:val="1EAAA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21C4C"/>
    <w:multiLevelType w:val="hybridMultilevel"/>
    <w:tmpl w:val="811EE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732688"/>
    <w:multiLevelType w:val="hybridMultilevel"/>
    <w:tmpl w:val="10C84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A247D52"/>
    <w:multiLevelType w:val="hybridMultilevel"/>
    <w:tmpl w:val="8BB2BE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221C6"/>
    <w:multiLevelType w:val="hybridMultilevel"/>
    <w:tmpl w:val="C150A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3403A"/>
    <w:multiLevelType w:val="hybridMultilevel"/>
    <w:tmpl w:val="D0D2BF7E"/>
    <w:lvl w:ilvl="0" w:tplc="C96813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954AD"/>
    <w:multiLevelType w:val="hybridMultilevel"/>
    <w:tmpl w:val="788402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C437A"/>
    <w:multiLevelType w:val="multilevel"/>
    <w:tmpl w:val="E2FEA49E"/>
    <w:numStyleLink w:val="RKNumreraderubriker"/>
  </w:abstractNum>
  <w:abstractNum w:abstractNumId="27" w15:restartNumberingAfterBreak="0">
    <w:nsid w:val="6D1B7240"/>
    <w:multiLevelType w:val="hybridMultilevel"/>
    <w:tmpl w:val="A5E0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22898"/>
    <w:multiLevelType w:val="multilevel"/>
    <w:tmpl w:val="186C6512"/>
    <w:numStyleLink w:val="Strecklistan"/>
  </w:abstractNum>
  <w:abstractNum w:abstractNumId="29" w15:restartNumberingAfterBreak="0">
    <w:nsid w:val="76D93D27"/>
    <w:multiLevelType w:val="hybridMultilevel"/>
    <w:tmpl w:val="A78A0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A6FCB"/>
    <w:multiLevelType w:val="hybridMultilevel"/>
    <w:tmpl w:val="010EB2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5159">
    <w:abstractNumId w:val="20"/>
  </w:num>
  <w:num w:numId="2" w16cid:durableId="1760445276">
    <w:abstractNumId w:val="26"/>
  </w:num>
  <w:num w:numId="3" w16cid:durableId="1078284977">
    <w:abstractNumId w:val="18"/>
  </w:num>
  <w:num w:numId="4" w16cid:durableId="385956606">
    <w:abstractNumId w:val="9"/>
  </w:num>
  <w:num w:numId="5" w16cid:durableId="2063628258">
    <w:abstractNumId w:val="4"/>
  </w:num>
  <w:num w:numId="6" w16cid:durableId="982656482">
    <w:abstractNumId w:val="14"/>
  </w:num>
  <w:num w:numId="7" w16cid:durableId="1599753017">
    <w:abstractNumId w:val="28"/>
  </w:num>
  <w:num w:numId="8" w16cid:durableId="1996495493">
    <w:abstractNumId w:val="21"/>
  </w:num>
  <w:num w:numId="9" w16cid:durableId="2042968917">
    <w:abstractNumId w:val="1"/>
  </w:num>
  <w:num w:numId="10" w16cid:durableId="593247104">
    <w:abstractNumId w:val="0"/>
  </w:num>
  <w:num w:numId="11" w16cid:durableId="457995575">
    <w:abstractNumId w:val="3"/>
  </w:num>
  <w:num w:numId="12" w16cid:durableId="1733113012">
    <w:abstractNumId w:val="2"/>
  </w:num>
  <w:num w:numId="13" w16cid:durableId="377242758">
    <w:abstractNumId w:val="19"/>
  </w:num>
  <w:num w:numId="14" w16cid:durableId="44761714">
    <w:abstractNumId w:val="5"/>
  </w:num>
  <w:num w:numId="15" w16cid:durableId="279915972">
    <w:abstractNumId w:val="15"/>
  </w:num>
  <w:num w:numId="16" w16cid:durableId="41176370">
    <w:abstractNumId w:val="24"/>
  </w:num>
  <w:num w:numId="17" w16cid:durableId="472253418">
    <w:abstractNumId w:val="27"/>
  </w:num>
  <w:num w:numId="18" w16cid:durableId="863862162">
    <w:abstractNumId w:val="17"/>
  </w:num>
  <w:num w:numId="19" w16cid:durableId="716245480">
    <w:abstractNumId w:val="25"/>
  </w:num>
  <w:num w:numId="20" w16cid:durableId="129136474">
    <w:abstractNumId w:val="22"/>
  </w:num>
  <w:num w:numId="21" w16cid:durableId="10765610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7240524">
    <w:abstractNumId w:val="29"/>
  </w:num>
  <w:num w:numId="23" w16cid:durableId="1862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806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2333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2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9803635">
    <w:abstractNumId w:val="13"/>
  </w:num>
  <w:num w:numId="28" w16cid:durableId="924386625">
    <w:abstractNumId w:val="10"/>
  </w:num>
  <w:num w:numId="29" w16cid:durableId="1387682911">
    <w:abstractNumId w:val="6"/>
  </w:num>
  <w:num w:numId="30" w16cid:durableId="12175493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60728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487668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6"/>
    <w:rsid w:val="00000290"/>
    <w:rsid w:val="00004D5C"/>
    <w:rsid w:val="00005F68"/>
    <w:rsid w:val="00006CA7"/>
    <w:rsid w:val="00012B00"/>
    <w:rsid w:val="00014EF6"/>
    <w:rsid w:val="000157E3"/>
    <w:rsid w:val="00017197"/>
    <w:rsid w:val="0001725B"/>
    <w:rsid w:val="000203B0"/>
    <w:rsid w:val="000241FA"/>
    <w:rsid w:val="00025992"/>
    <w:rsid w:val="0002649C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136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4D5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2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7C4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13A4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56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5A0"/>
    <w:rsid w:val="00242AD1"/>
    <w:rsid w:val="0024412C"/>
    <w:rsid w:val="00260D2D"/>
    <w:rsid w:val="00264503"/>
    <w:rsid w:val="00267FAB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20AD"/>
    <w:rsid w:val="002B428A"/>
    <w:rsid w:val="002B6849"/>
    <w:rsid w:val="002C3749"/>
    <w:rsid w:val="002C476F"/>
    <w:rsid w:val="002C5B48"/>
    <w:rsid w:val="002D2647"/>
    <w:rsid w:val="002D4298"/>
    <w:rsid w:val="002D4829"/>
    <w:rsid w:val="002D5BD6"/>
    <w:rsid w:val="002E2C89"/>
    <w:rsid w:val="002E3609"/>
    <w:rsid w:val="002E4D3F"/>
    <w:rsid w:val="002E61A5"/>
    <w:rsid w:val="002E71CE"/>
    <w:rsid w:val="002F3675"/>
    <w:rsid w:val="002F4242"/>
    <w:rsid w:val="002F59E0"/>
    <w:rsid w:val="002F66A6"/>
    <w:rsid w:val="003050DB"/>
    <w:rsid w:val="00310561"/>
    <w:rsid w:val="00311D8C"/>
    <w:rsid w:val="0031273D"/>
    <w:rsid w:val="003128E2"/>
    <w:rsid w:val="003153D9"/>
    <w:rsid w:val="003201DD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99F"/>
    <w:rsid w:val="003F6B92"/>
    <w:rsid w:val="004002AD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1211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4118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200B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E3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1042"/>
    <w:rsid w:val="0062735D"/>
    <w:rsid w:val="006273E4"/>
    <w:rsid w:val="00631F82"/>
    <w:rsid w:val="00633B59"/>
    <w:rsid w:val="00634117"/>
    <w:rsid w:val="00634A36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9AF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3132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054"/>
    <w:rsid w:val="00732599"/>
    <w:rsid w:val="00743E09"/>
    <w:rsid w:val="00744FCC"/>
    <w:rsid w:val="00750C93"/>
    <w:rsid w:val="00754E24"/>
    <w:rsid w:val="00757B3B"/>
    <w:rsid w:val="00764FA6"/>
    <w:rsid w:val="00773075"/>
    <w:rsid w:val="00773B4B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C1F"/>
    <w:rsid w:val="007A629C"/>
    <w:rsid w:val="007A6348"/>
    <w:rsid w:val="007B023C"/>
    <w:rsid w:val="007C44FF"/>
    <w:rsid w:val="007C7BDB"/>
    <w:rsid w:val="007D5B1F"/>
    <w:rsid w:val="007D73AB"/>
    <w:rsid w:val="007D790E"/>
    <w:rsid w:val="007E0E90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53A4"/>
    <w:rsid w:val="008375D5"/>
    <w:rsid w:val="0083796E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87875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FD0"/>
    <w:rsid w:val="009036E7"/>
    <w:rsid w:val="0091053B"/>
    <w:rsid w:val="00912945"/>
    <w:rsid w:val="00915D4C"/>
    <w:rsid w:val="009279B2"/>
    <w:rsid w:val="00935814"/>
    <w:rsid w:val="0094502D"/>
    <w:rsid w:val="00947013"/>
    <w:rsid w:val="00966665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974EE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6324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25"/>
    <w:rsid w:val="00A65996"/>
    <w:rsid w:val="00A67276"/>
    <w:rsid w:val="00A67588"/>
    <w:rsid w:val="00A67840"/>
    <w:rsid w:val="00A71A9E"/>
    <w:rsid w:val="00A7382D"/>
    <w:rsid w:val="00A743AC"/>
    <w:rsid w:val="00A75AB7"/>
    <w:rsid w:val="00A81607"/>
    <w:rsid w:val="00A8483F"/>
    <w:rsid w:val="00A86957"/>
    <w:rsid w:val="00A870B0"/>
    <w:rsid w:val="00A8728A"/>
    <w:rsid w:val="00A87A54"/>
    <w:rsid w:val="00AA0223"/>
    <w:rsid w:val="00AA1809"/>
    <w:rsid w:val="00AB5033"/>
    <w:rsid w:val="00AB5298"/>
    <w:rsid w:val="00AB5519"/>
    <w:rsid w:val="00AB6313"/>
    <w:rsid w:val="00AB71DD"/>
    <w:rsid w:val="00AC15C5"/>
    <w:rsid w:val="00AD0E75"/>
    <w:rsid w:val="00AE3994"/>
    <w:rsid w:val="00AE7BD8"/>
    <w:rsid w:val="00AE7D02"/>
    <w:rsid w:val="00AF0BB7"/>
    <w:rsid w:val="00AF0BDE"/>
    <w:rsid w:val="00AF0EDE"/>
    <w:rsid w:val="00AF1E04"/>
    <w:rsid w:val="00AF4853"/>
    <w:rsid w:val="00B0234E"/>
    <w:rsid w:val="00B06751"/>
    <w:rsid w:val="00B126F6"/>
    <w:rsid w:val="00B1299D"/>
    <w:rsid w:val="00B149E2"/>
    <w:rsid w:val="00B2169D"/>
    <w:rsid w:val="00B21CBB"/>
    <w:rsid w:val="00B22E2C"/>
    <w:rsid w:val="00B263C0"/>
    <w:rsid w:val="00B316CA"/>
    <w:rsid w:val="00B31BFB"/>
    <w:rsid w:val="00B3528F"/>
    <w:rsid w:val="00B357AB"/>
    <w:rsid w:val="00B3776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FD"/>
    <w:rsid w:val="00B640A8"/>
    <w:rsid w:val="00B64962"/>
    <w:rsid w:val="00B66AC0"/>
    <w:rsid w:val="00B71634"/>
    <w:rsid w:val="00B7224E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0996"/>
    <w:rsid w:val="00C01585"/>
    <w:rsid w:val="00C141C6"/>
    <w:rsid w:val="00C1620C"/>
    <w:rsid w:val="00C16F5A"/>
    <w:rsid w:val="00C2071A"/>
    <w:rsid w:val="00C20ACB"/>
    <w:rsid w:val="00C22042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05"/>
    <w:rsid w:val="00C670F8"/>
    <w:rsid w:val="00C76D49"/>
    <w:rsid w:val="00C80AD4"/>
    <w:rsid w:val="00C80B5E"/>
    <w:rsid w:val="00C9061B"/>
    <w:rsid w:val="00C91063"/>
    <w:rsid w:val="00C91277"/>
    <w:rsid w:val="00C93EBA"/>
    <w:rsid w:val="00CA0BD8"/>
    <w:rsid w:val="00CA24FC"/>
    <w:rsid w:val="00CA72BB"/>
    <w:rsid w:val="00CA7FF5"/>
    <w:rsid w:val="00CB07E5"/>
    <w:rsid w:val="00CB1E7C"/>
    <w:rsid w:val="00CB2EA1"/>
    <w:rsid w:val="00CB2F84"/>
    <w:rsid w:val="00CB3E75"/>
    <w:rsid w:val="00CB3E9F"/>
    <w:rsid w:val="00CB43F1"/>
    <w:rsid w:val="00CB6A8A"/>
    <w:rsid w:val="00CB6AE8"/>
    <w:rsid w:val="00CB6EDE"/>
    <w:rsid w:val="00CC41BA"/>
    <w:rsid w:val="00CC74F5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0F40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1A7A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2F3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A54"/>
    <w:rsid w:val="00DA5C0D"/>
    <w:rsid w:val="00DA7FD6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5C27"/>
    <w:rsid w:val="00E8717D"/>
    <w:rsid w:val="00E90CAA"/>
    <w:rsid w:val="00E93339"/>
    <w:rsid w:val="00E96532"/>
    <w:rsid w:val="00E973A0"/>
    <w:rsid w:val="00EA1688"/>
    <w:rsid w:val="00EA4C83"/>
    <w:rsid w:val="00EA689F"/>
    <w:rsid w:val="00EB6A75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2AE"/>
    <w:rsid w:val="00EE3C0F"/>
    <w:rsid w:val="00EE53D6"/>
    <w:rsid w:val="00EE6810"/>
    <w:rsid w:val="00EF1601"/>
    <w:rsid w:val="00EF21FE"/>
    <w:rsid w:val="00EF2A7F"/>
    <w:rsid w:val="00EF37C2"/>
    <w:rsid w:val="00EF4803"/>
    <w:rsid w:val="00EF5127"/>
    <w:rsid w:val="00F00FD9"/>
    <w:rsid w:val="00F03EAC"/>
    <w:rsid w:val="00F04B7C"/>
    <w:rsid w:val="00F14024"/>
    <w:rsid w:val="00F15DB1"/>
    <w:rsid w:val="00F24297"/>
    <w:rsid w:val="00F25761"/>
    <w:rsid w:val="00F25792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D582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F9D4B35"/>
  <w15:docId w15:val="{099FAD6D-BE0D-473E-A4ED-20F9C22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  <w:rPr>
      <w:lang w:val="en-GB"/>
    </w:rPr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  <w:rPr>
      <w:lang w:val="en-GB"/>
    </w:rPr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Rubrik">
    <w:name w:val="Title"/>
    <w:basedOn w:val="Normal"/>
    <w:next w:val="Brdtext"/>
    <w:link w:val="Rubrik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  <w:lang w:val="en-GB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  <w:lang w:val="en-GB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  <w:rPr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  <w:rPr>
      <w:lang w:val="en-GB"/>
    </w:rPr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  <w:rPr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  <w:rPr>
      <w:lang w:val="en-GB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  <w:lang w:val="en-GB"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  <w:rPr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  <w:lang w:val="en-GB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styckeChar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  <w:rPr>
      <w:lang w:val="en-GB"/>
    </w:rPr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  <w:lang w:val="en-GB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styckeChar">
    <w:name w:val="Liststycke Char"/>
    <w:aliases w:val="Dot pt Char,F5 List Paragraph Char,List Paragraph1 Char,No Spacing1 Char,List Paragraph Char Char Char Char,Indicator Text Char,Numbered Para 1 Char,Colorful List - Accent 11 Char,Bullet 1 Char,Bullet Points Char,Párrafo de lista Char"/>
    <w:basedOn w:val="Standardstycketeckensnitt"/>
    <w:link w:val="Liststycke"/>
    <w:uiPriority w:val="34"/>
    <w:qFormat/>
    <w:locked/>
    <w:rsid w:val="00CC74F5"/>
    <w:rPr>
      <w:lang w:val="en-GB"/>
    </w:rPr>
  </w:style>
  <w:style w:type="paragraph" w:customStyle="1" w:styleId="Brdtext1">
    <w:name w:val="Brödtext1"/>
    <w:basedOn w:val="Normal"/>
    <w:rsid w:val="00B1299D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A165CF8DA4F03B2F42574126F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9A49-F650-40D0-B9D3-26A78E8B4077}"/>
      </w:docPartPr>
      <w:docPartBody>
        <w:p w:rsidR="00914A28" w:rsidRDefault="004255DD" w:rsidP="004255DD">
          <w:pPr>
            <w:pStyle w:val="485A165CF8DA4F03B2F42574126F753C"/>
          </w:pPr>
          <w:r>
            <w:t xml:space="preserve"> </w:t>
          </w:r>
        </w:p>
      </w:docPartBody>
    </w:docPart>
    <w:docPart>
      <w:docPartPr>
        <w:name w:val="23B14590DB14491697E9A5C358209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8C37-1F4B-4036-9921-FA1D0A8AFD3A}"/>
      </w:docPartPr>
      <w:docPartBody>
        <w:p w:rsidR="00914A28" w:rsidRDefault="004255DD" w:rsidP="004255DD">
          <w:pPr>
            <w:pStyle w:val="23B14590DB14491697E9A5C358209BE9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B384C4BCD1854D7680E841A5F692D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F353-7CBD-4463-BEC9-3B2DAA21AE4B}"/>
      </w:docPartPr>
      <w:docPartBody>
        <w:p w:rsidR="00914A28" w:rsidRDefault="004255DD" w:rsidP="004255DD">
          <w:pPr>
            <w:pStyle w:val="B384C4BCD1854D7680E841A5F692D1D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6A56F4B7544BDF85DEB7CDAA864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A323-3B00-40C5-9011-23E8A6597326}"/>
      </w:docPartPr>
      <w:docPartBody>
        <w:p w:rsidR="00914A28" w:rsidRDefault="004255DD" w:rsidP="004255DD">
          <w:pPr>
            <w:pStyle w:val="466A56F4B7544BDF85DEB7CDAA8648D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D589DC2E0640A0BA182DECDABB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82900-13FC-4F71-9FA8-E102D7FEC403}"/>
      </w:docPartPr>
      <w:docPartBody>
        <w:p w:rsidR="00914A28" w:rsidRDefault="004255DD" w:rsidP="004255DD">
          <w:pPr>
            <w:pStyle w:val="20D589DC2E0640A0BA182DECDABB36E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13EC3C0B6045AFA571DCD569CE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F5B73-4D82-4477-A379-93D879819623}"/>
      </w:docPartPr>
      <w:docPartBody>
        <w:p w:rsidR="00914A28" w:rsidRDefault="004255DD" w:rsidP="004255DD">
          <w:pPr>
            <w:pStyle w:val="CC13EC3C0B6045AFA571DCD569CE924D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-Bold">
    <w:altName w:val="Constant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85A165CF8DA4F03B2F42574126F753C">
    <w:name w:val="485A165CF8DA4F03B2F42574126F753C"/>
    <w:rsid w:val="004255DD"/>
  </w:style>
  <w:style w:type="character" w:styleId="Platshllartext">
    <w:name w:val="Placeholder Text"/>
    <w:basedOn w:val="Standardstycketeckensnitt"/>
    <w:uiPriority w:val="99"/>
    <w:semiHidden/>
    <w:rsid w:val="004255DD"/>
    <w:rPr>
      <w:noProof w:val="0"/>
      <w:color w:val="808080"/>
    </w:rPr>
  </w:style>
  <w:style w:type="paragraph" w:customStyle="1" w:styleId="23B14590DB14491697E9A5C358209BE9">
    <w:name w:val="23B14590DB14491697E9A5C358209BE9"/>
    <w:rsid w:val="004255DD"/>
  </w:style>
  <w:style w:type="paragraph" w:customStyle="1" w:styleId="B384C4BCD1854D7680E841A5F692D1DB1">
    <w:name w:val="B384C4BCD1854D7680E841A5F692D1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466A56F4B7544BDF85DEB7CDAA8648DB1">
    <w:name w:val="466A56F4B7544BDF85DEB7CDAA8648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20D589DC2E0640A0BA182DECDABB36E51">
    <w:name w:val="20D589DC2E0640A0BA182DECDABB36E5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CC13EC3C0B6045AFA571DCD569CE924D1">
    <w:name w:val="CC13EC3C0B6045AFA571DCD569CE924D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292CA-2FCF-40A2-BE38-740043AD1A8A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EAAE341C-A43C-4984-BEA2-12027AAB0ACC}"/>
</file>

<file path=customXml/itemProps4.xml><?xml version="1.0" encoding="utf-8"?>
<ds:datastoreItem xmlns:ds="http://schemas.openxmlformats.org/officeDocument/2006/customXml" ds:itemID="{B13AC710-FDF7-4E47-B65F-B9739D8BE28C}"/>
</file>

<file path=customXml/itemProps5.xml><?xml version="1.0" encoding="utf-8"?>
<ds:datastoreItem xmlns:ds="http://schemas.openxmlformats.org/officeDocument/2006/customXml" ds:itemID="{D784F725-3031-4DCE-800C-03AB25AE01E5}"/>
</file>

<file path=docProps/app.xml><?xml version="1.0" encoding="utf-8"?>
<Properties xmlns="http://schemas.openxmlformats.org/officeDocument/2006/extended-properties" xmlns:vt="http://schemas.openxmlformats.org/officeDocument/2006/docPropsVTypes">
  <Template>UM Basmall.dotx</Template>
  <TotalTime>0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Sweden</dc:title>
  <dc:subject/>
  <dc:creator>Malin Sundström</dc:creator>
  <cp:keywords/>
  <dc:description/>
  <cp:lastModifiedBy>Malin Sundström</cp:lastModifiedBy>
  <cp:revision>3</cp:revision>
  <cp:lastPrinted>2024-10-31T10:16:00Z</cp:lastPrinted>
  <dcterms:created xsi:type="dcterms:W3CDTF">2025-01-16T15:48:00Z</dcterms:created>
  <dcterms:modified xsi:type="dcterms:W3CDTF">2025-01-16T15:59:00Z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0x010100C61090CF3AF3204CB5E63220C7EB3D51</vt:lpwstr>
  </property>
</Properties>
</file>