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AE95" w14:textId="398D4ED9" w:rsidR="00DA7FD6" w:rsidRPr="002E71CE" w:rsidRDefault="006F3132" w:rsidP="00DA7FD6">
      <w:pPr>
        <w:keepNext/>
        <w:keepLines/>
        <w:spacing w:after="600"/>
        <w:contextualSpacing/>
        <w:jc w:val="center"/>
        <w:outlineLvl w:val="0"/>
        <w:rPr>
          <w:rFonts w:eastAsiaTheme="majorEastAsia" w:cstheme="majorBidi"/>
          <w:b/>
          <w:bCs/>
          <w:kern w:val="28"/>
          <w:sz w:val="28"/>
          <w:szCs w:val="28"/>
        </w:rPr>
      </w:pPr>
      <w:r w:rsidRPr="002E71CE">
        <w:rPr>
          <w:rFonts w:eastAsiaTheme="majorEastAsia" w:cstheme="majorBidi"/>
          <w:b/>
          <w:bCs/>
          <w:kern w:val="28"/>
          <w:sz w:val="28"/>
          <w:szCs w:val="28"/>
        </w:rPr>
        <w:t>4</w:t>
      </w:r>
      <w:r w:rsidR="002E71CE" w:rsidRPr="002E71CE">
        <w:rPr>
          <w:rFonts w:eastAsiaTheme="majorEastAsia" w:cstheme="majorBidi"/>
          <w:b/>
          <w:bCs/>
          <w:kern w:val="28"/>
          <w:sz w:val="28"/>
          <w:szCs w:val="28"/>
        </w:rPr>
        <w:t>7</w:t>
      </w:r>
      <w:r w:rsidR="00B63BFD" w:rsidRPr="002E71CE">
        <w:rPr>
          <w:rFonts w:eastAsiaTheme="majorEastAsia" w:cstheme="majorBidi"/>
          <w:b/>
          <w:bCs/>
          <w:kern w:val="28"/>
          <w:sz w:val="28"/>
          <w:szCs w:val="28"/>
          <w:vertAlign w:val="superscript"/>
        </w:rPr>
        <w:t>th</w:t>
      </w:r>
      <w:r w:rsidR="001347C4" w:rsidRPr="002E71CE">
        <w:rPr>
          <w:rFonts w:eastAsiaTheme="majorEastAsia" w:cstheme="majorBidi"/>
          <w:b/>
          <w:bCs/>
          <w:kern w:val="28"/>
          <w:sz w:val="28"/>
          <w:szCs w:val="28"/>
        </w:rPr>
        <w:t xml:space="preserve"> </w:t>
      </w:r>
      <w:r w:rsidRPr="002E71CE">
        <w:rPr>
          <w:rFonts w:eastAsiaTheme="majorEastAsia" w:cstheme="majorBidi"/>
          <w:b/>
          <w:bCs/>
          <w:kern w:val="28"/>
          <w:sz w:val="28"/>
          <w:szCs w:val="28"/>
        </w:rPr>
        <w:t>s</w:t>
      </w:r>
      <w:r w:rsidR="00DA7FD6" w:rsidRPr="002E71CE">
        <w:rPr>
          <w:rFonts w:eastAsiaTheme="majorEastAsia" w:cstheme="majorBidi"/>
          <w:b/>
          <w:bCs/>
          <w:kern w:val="28"/>
          <w:sz w:val="28"/>
          <w:szCs w:val="28"/>
        </w:rPr>
        <w:t>ession of the UPR Working Group</w:t>
      </w:r>
    </w:p>
    <w:p w14:paraId="00774B9F" w14:textId="17845698" w:rsidR="00DA7FD6" w:rsidRPr="002E71CE" w:rsidRDefault="00DA7FD6" w:rsidP="00DA7FD6">
      <w:pPr>
        <w:keepNext/>
        <w:keepLines/>
        <w:tabs>
          <w:tab w:val="left" w:pos="1701"/>
          <w:tab w:val="left" w:pos="3600"/>
          <w:tab w:val="left" w:pos="5387"/>
        </w:tabs>
        <w:spacing w:before="320" w:after="80"/>
        <w:jc w:val="center"/>
        <w:outlineLvl w:val="0"/>
        <w:rPr>
          <w:rFonts w:eastAsiaTheme="majorEastAsia" w:cstheme="majorBidi"/>
          <w:b/>
          <w:bCs/>
          <w:sz w:val="28"/>
          <w:szCs w:val="28"/>
          <w:lang w:val="en-US"/>
        </w:rPr>
      </w:pPr>
      <w:r w:rsidRPr="002E71CE">
        <w:rPr>
          <w:rFonts w:eastAsiaTheme="majorEastAsia" w:cstheme="majorBidi"/>
          <w:b/>
          <w:bCs/>
          <w:sz w:val="28"/>
          <w:szCs w:val="28"/>
          <w:lang w:val="en-US"/>
        </w:rPr>
        <w:t xml:space="preserve">Review of </w:t>
      </w:r>
      <w:r w:rsidR="00B1299D">
        <w:rPr>
          <w:rFonts w:eastAsiaTheme="majorEastAsia" w:cstheme="majorBidi"/>
          <w:b/>
          <w:bCs/>
          <w:sz w:val="28"/>
          <w:szCs w:val="28"/>
          <w:lang w:val="en-US"/>
        </w:rPr>
        <w:t>Albania</w:t>
      </w:r>
    </w:p>
    <w:p w14:paraId="7B9CBCCB" w14:textId="77777777" w:rsidR="00DA7FD6" w:rsidRPr="002E71CE" w:rsidRDefault="00DA7FD6" w:rsidP="00DA7FD6">
      <w:pPr>
        <w:keepNext/>
        <w:keepLines/>
        <w:tabs>
          <w:tab w:val="left" w:pos="1701"/>
          <w:tab w:val="left" w:pos="3600"/>
          <w:tab w:val="left" w:pos="5387"/>
        </w:tabs>
        <w:spacing w:before="320" w:after="80"/>
        <w:jc w:val="center"/>
        <w:outlineLvl w:val="0"/>
        <w:rPr>
          <w:rFonts w:eastAsiaTheme="majorEastAsia" w:cstheme="majorBidi"/>
          <w:b/>
          <w:bCs/>
          <w:sz w:val="28"/>
          <w:szCs w:val="28"/>
          <w:lang w:val="en-US"/>
        </w:rPr>
      </w:pPr>
      <w:r w:rsidRPr="002E71CE">
        <w:rPr>
          <w:rFonts w:eastAsiaTheme="majorEastAsia" w:cstheme="majorBidi"/>
          <w:b/>
          <w:bCs/>
          <w:sz w:val="28"/>
          <w:szCs w:val="28"/>
          <w:lang w:val="en-US"/>
        </w:rPr>
        <w:t>Recommendations by Sweden</w:t>
      </w:r>
    </w:p>
    <w:p w14:paraId="4499E6A7" w14:textId="002AD00B" w:rsidR="00D712F3" w:rsidRPr="002E71CE" w:rsidRDefault="002E71CE" w:rsidP="00D712F3">
      <w:pPr>
        <w:keepNext/>
        <w:keepLines/>
        <w:tabs>
          <w:tab w:val="left" w:pos="1701"/>
          <w:tab w:val="left" w:pos="3600"/>
          <w:tab w:val="left" w:pos="5387"/>
        </w:tabs>
        <w:spacing w:before="320" w:after="80"/>
        <w:jc w:val="center"/>
        <w:outlineLvl w:val="0"/>
        <w:rPr>
          <w:rFonts w:eastAsiaTheme="majorEastAsia" w:cstheme="majorBidi"/>
          <w:b/>
          <w:bCs/>
          <w:sz w:val="28"/>
          <w:szCs w:val="28"/>
          <w:lang w:val="en-US"/>
        </w:rPr>
      </w:pPr>
      <w:r w:rsidRPr="002E71CE">
        <w:rPr>
          <w:rFonts w:eastAsiaTheme="majorEastAsia" w:cstheme="majorBidi"/>
          <w:b/>
          <w:bCs/>
          <w:sz w:val="28"/>
          <w:szCs w:val="28"/>
          <w:lang w:val="en-US"/>
        </w:rPr>
        <w:t>4 November</w:t>
      </w:r>
      <w:r w:rsidR="00D712F3" w:rsidRPr="002E71CE">
        <w:rPr>
          <w:rFonts w:eastAsiaTheme="majorEastAsia" w:cstheme="majorBidi"/>
          <w:b/>
          <w:bCs/>
          <w:sz w:val="28"/>
          <w:szCs w:val="28"/>
          <w:lang w:val="en-US"/>
        </w:rPr>
        <w:t xml:space="preserve"> 202</w:t>
      </w:r>
      <w:r w:rsidR="00C67005" w:rsidRPr="002E71CE">
        <w:rPr>
          <w:rFonts w:eastAsiaTheme="majorEastAsia" w:cstheme="majorBidi"/>
          <w:b/>
          <w:bCs/>
          <w:sz w:val="28"/>
          <w:szCs w:val="28"/>
          <w:lang w:val="en-US"/>
        </w:rPr>
        <w:t>4</w:t>
      </w:r>
    </w:p>
    <w:p w14:paraId="4703B421" w14:textId="19FE9F2A" w:rsidR="00DA7FD6" w:rsidRPr="002E71CE" w:rsidRDefault="00DA7FD6" w:rsidP="00DA7FD6">
      <w:pPr>
        <w:keepNext/>
        <w:keepLines/>
        <w:tabs>
          <w:tab w:val="left" w:pos="1701"/>
          <w:tab w:val="left" w:pos="3600"/>
          <w:tab w:val="left" w:pos="5387"/>
        </w:tabs>
        <w:spacing w:before="320" w:after="80"/>
        <w:jc w:val="center"/>
        <w:outlineLvl w:val="0"/>
        <w:rPr>
          <w:rFonts w:eastAsiaTheme="majorEastAsia" w:cstheme="majorBidi"/>
          <w:b/>
          <w:bCs/>
          <w:sz w:val="28"/>
          <w:szCs w:val="28"/>
          <w:lang w:val="en-US"/>
        </w:rPr>
      </w:pPr>
      <w:r w:rsidRPr="002E71CE">
        <w:rPr>
          <w:rFonts w:eastAsiaTheme="majorEastAsia" w:cstheme="majorBidi"/>
          <w:b/>
          <w:bCs/>
          <w:sz w:val="28"/>
          <w:szCs w:val="28"/>
          <w:lang w:val="en-US"/>
        </w:rPr>
        <w:t xml:space="preserve">Delivered by: </w:t>
      </w:r>
      <w:r w:rsidR="008353A4" w:rsidRPr="002E71CE">
        <w:rPr>
          <w:rFonts w:eastAsiaTheme="majorEastAsia" w:cstheme="majorBidi"/>
          <w:b/>
          <w:bCs/>
          <w:sz w:val="28"/>
          <w:szCs w:val="28"/>
          <w:lang w:val="en-US"/>
        </w:rPr>
        <w:t>M</w:t>
      </w:r>
      <w:r w:rsidR="002E71CE" w:rsidRPr="002E71CE">
        <w:rPr>
          <w:rFonts w:eastAsiaTheme="majorEastAsia" w:cstheme="majorBidi"/>
          <w:b/>
          <w:bCs/>
          <w:sz w:val="28"/>
          <w:szCs w:val="28"/>
          <w:lang w:val="en-US"/>
        </w:rPr>
        <w:t>r</w:t>
      </w:r>
      <w:r w:rsidR="007E0E90" w:rsidRPr="002E71CE">
        <w:rPr>
          <w:rFonts w:eastAsiaTheme="majorEastAsia" w:cstheme="majorBidi"/>
          <w:b/>
          <w:bCs/>
          <w:sz w:val="28"/>
          <w:szCs w:val="28"/>
          <w:lang w:val="en-US"/>
        </w:rPr>
        <w:t xml:space="preserve">. </w:t>
      </w:r>
      <w:r w:rsidR="00B1299D">
        <w:rPr>
          <w:rFonts w:eastAsiaTheme="majorEastAsia" w:cstheme="majorBidi"/>
          <w:b/>
          <w:bCs/>
          <w:sz w:val="28"/>
          <w:szCs w:val="28"/>
          <w:lang w:val="en-US"/>
        </w:rPr>
        <w:t>Fredrik Nivaeus</w:t>
      </w:r>
      <w:r w:rsidR="007E0E90" w:rsidRPr="002E71CE">
        <w:rPr>
          <w:rFonts w:eastAsiaTheme="majorEastAsia" w:cstheme="majorBidi"/>
          <w:b/>
          <w:bCs/>
          <w:sz w:val="28"/>
          <w:szCs w:val="28"/>
          <w:lang w:val="en-US"/>
        </w:rPr>
        <w:t xml:space="preserve">, </w:t>
      </w:r>
      <w:r w:rsidR="00B1299D">
        <w:rPr>
          <w:rFonts w:eastAsiaTheme="majorEastAsia" w:cstheme="majorBidi"/>
          <w:b/>
          <w:bCs/>
          <w:sz w:val="28"/>
          <w:szCs w:val="28"/>
          <w:lang w:val="en-US"/>
        </w:rPr>
        <w:t xml:space="preserve">Deputy </w:t>
      </w:r>
      <w:r w:rsidR="001F5562" w:rsidRPr="002E71CE">
        <w:rPr>
          <w:rFonts w:eastAsiaTheme="majorEastAsia" w:cstheme="majorBidi"/>
          <w:b/>
          <w:bCs/>
          <w:sz w:val="28"/>
          <w:szCs w:val="28"/>
          <w:lang w:val="en-US"/>
        </w:rPr>
        <w:t>Permanent Representative</w:t>
      </w:r>
    </w:p>
    <w:p w14:paraId="1BC79A27" w14:textId="77777777" w:rsidR="006729AF" w:rsidRPr="002E71CE" w:rsidRDefault="006729AF" w:rsidP="00CB3E9F">
      <w:pPr>
        <w:pStyle w:val="BodyText"/>
      </w:pPr>
      <w:bookmarkStart w:id="0" w:name="_Hlk58998266"/>
    </w:p>
    <w:p w14:paraId="1D4C254F" w14:textId="6F293AF4" w:rsidR="00CB3E9F" w:rsidRPr="00B1299D" w:rsidRDefault="00DA7FD6" w:rsidP="00CB3E9F">
      <w:pPr>
        <w:pStyle w:val="BodyText"/>
        <w:rPr>
          <w:rFonts w:cstheme="majorHAnsi"/>
          <w:b/>
          <w:bCs/>
          <w:sz w:val="23"/>
          <w:szCs w:val="23"/>
        </w:rPr>
      </w:pPr>
      <w:r w:rsidRPr="00B1299D">
        <w:rPr>
          <w:rFonts w:cstheme="majorHAnsi"/>
          <w:sz w:val="23"/>
          <w:szCs w:val="23"/>
        </w:rPr>
        <w:t>President,</w:t>
      </w:r>
      <w:r w:rsidR="002D5BD6" w:rsidRPr="00B1299D">
        <w:rPr>
          <w:rFonts w:cstheme="majorHAnsi"/>
          <w:b/>
          <w:bCs/>
          <w:sz w:val="23"/>
          <w:szCs w:val="23"/>
        </w:rPr>
        <w:t xml:space="preserve"> </w:t>
      </w:r>
    </w:p>
    <w:p w14:paraId="5ECFF376" w14:textId="77777777" w:rsidR="00B1299D" w:rsidRPr="00B1299D" w:rsidRDefault="00B1299D" w:rsidP="00B1299D">
      <w:pPr>
        <w:spacing w:after="0"/>
        <w:rPr>
          <w:sz w:val="23"/>
          <w:szCs w:val="23"/>
        </w:rPr>
      </w:pPr>
      <w:r w:rsidRPr="00B1299D">
        <w:rPr>
          <w:sz w:val="23"/>
          <w:szCs w:val="23"/>
        </w:rPr>
        <w:t xml:space="preserve">Sweden welcomes positive developments in Albania, including improvements related to judicial reform and anti-corruption measures. However, concerns remain, for instance </w:t>
      </w:r>
      <w:proofErr w:type="gramStart"/>
      <w:r w:rsidRPr="00B1299D">
        <w:rPr>
          <w:sz w:val="23"/>
          <w:szCs w:val="23"/>
        </w:rPr>
        <w:t>with regard to</w:t>
      </w:r>
      <w:proofErr w:type="gramEnd"/>
      <w:r w:rsidRPr="00B1299D">
        <w:rPr>
          <w:sz w:val="23"/>
          <w:szCs w:val="23"/>
        </w:rPr>
        <w:t xml:space="preserve"> the right to freedom of expression and independence of media,</w:t>
      </w:r>
      <w:r w:rsidRPr="00B1299D">
        <w:rPr>
          <w:sz w:val="23"/>
          <w:szCs w:val="23"/>
          <w:lang w:val="en-IE"/>
        </w:rPr>
        <w:t xml:space="preserve"> including attacks against journalists,</w:t>
      </w:r>
      <w:r w:rsidRPr="00B1299D">
        <w:rPr>
          <w:sz w:val="23"/>
          <w:szCs w:val="23"/>
          <w:lang w:val="en-US"/>
        </w:rPr>
        <w:t xml:space="preserve"> as well as the constraints faced by civil society in functioning efficiently. S</w:t>
      </w:r>
      <w:proofErr w:type="spellStart"/>
      <w:r w:rsidRPr="00B1299D">
        <w:rPr>
          <w:color w:val="000000" w:themeColor="text1"/>
          <w:sz w:val="23"/>
          <w:szCs w:val="23"/>
        </w:rPr>
        <w:t>weden</w:t>
      </w:r>
      <w:proofErr w:type="spellEnd"/>
      <w:r w:rsidRPr="00B1299D">
        <w:rPr>
          <w:color w:val="FF0000"/>
          <w:sz w:val="23"/>
          <w:szCs w:val="23"/>
        </w:rPr>
        <w:t xml:space="preserve"> </w:t>
      </w:r>
      <w:r w:rsidRPr="00B1299D">
        <w:rPr>
          <w:sz w:val="23"/>
          <w:szCs w:val="23"/>
        </w:rPr>
        <w:t>would therefore like to make the following recommendations.</w:t>
      </w:r>
    </w:p>
    <w:p w14:paraId="6ABBD2ED" w14:textId="77777777" w:rsidR="00B1299D" w:rsidRPr="00B1299D" w:rsidRDefault="00B1299D" w:rsidP="00B1299D">
      <w:pPr>
        <w:spacing w:after="0"/>
        <w:rPr>
          <w:sz w:val="23"/>
          <w:szCs w:val="23"/>
        </w:rPr>
      </w:pPr>
    </w:p>
    <w:p w14:paraId="4297BEDD" w14:textId="77777777" w:rsidR="00B1299D" w:rsidRPr="00B1299D" w:rsidRDefault="00B1299D" w:rsidP="00B1299D">
      <w:pPr>
        <w:pStyle w:val="Brdtext1"/>
        <w:numPr>
          <w:ilvl w:val="0"/>
          <w:numId w:val="31"/>
        </w:numPr>
        <w:spacing w:line="276" w:lineRule="auto"/>
        <w:rPr>
          <w:rFonts w:asciiTheme="minorHAnsi" w:eastAsiaTheme="minorHAnsi" w:hAnsiTheme="minorHAnsi" w:cstheme="minorBidi"/>
          <w:sz w:val="23"/>
          <w:szCs w:val="23"/>
          <w:lang w:val="en-GB" w:eastAsia="en-US"/>
        </w:rPr>
      </w:pPr>
      <w:r w:rsidRPr="00B1299D">
        <w:rPr>
          <w:rFonts w:asciiTheme="minorHAnsi" w:eastAsiaTheme="minorHAnsi" w:hAnsiTheme="minorHAnsi" w:cstheme="minorBidi"/>
          <w:sz w:val="23"/>
          <w:szCs w:val="23"/>
          <w:lang w:val="en-GB" w:eastAsia="en-US"/>
        </w:rPr>
        <w:t xml:space="preserve">Ensure that the judicial system is equipped with sufficient </w:t>
      </w:r>
      <w:r w:rsidRPr="00B1299D">
        <w:rPr>
          <w:rFonts w:asciiTheme="minorHAnsi" w:hAnsiTheme="minorHAnsi"/>
          <w:sz w:val="23"/>
          <w:szCs w:val="23"/>
          <w:lang w:val="en-IE"/>
        </w:rPr>
        <w:t xml:space="preserve">financial and human resources, including magistrates, to enable the judiciary to function efficiently and independently.  </w:t>
      </w:r>
    </w:p>
    <w:p w14:paraId="52820C49" w14:textId="77777777" w:rsidR="00B1299D" w:rsidRPr="00B1299D" w:rsidRDefault="00B1299D" w:rsidP="00B1299D">
      <w:pPr>
        <w:pStyle w:val="Brdtext1"/>
        <w:spacing w:line="276" w:lineRule="auto"/>
        <w:ind w:left="720"/>
        <w:rPr>
          <w:rFonts w:asciiTheme="minorHAnsi" w:eastAsiaTheme="minorHAnsi" w:hAnsiTheme="minorHAnsi" w:cstheme="minorBidi"/>
          <w:sz w:val="23"/>
          <w:szCs w:val="23"/>
          <w:lang w:val="en-GB" w:eastAsia="en-US"/>
        </w:rPr>
      </w:pPr>
    </w:p>
    <w:p w14:paraId="621E2ADA" w14:textId="77777777" w:rsidR="00B1299D" w:rsidRPr="00B1299D" w:rsidRDefault="00B1299D" w:rsidP="00B1299D">
      <w:pPr>
        <w:pStyle w:val="Brdtext1"/>
        <w:numPr>
          <w:ilvl w:val="0"/>
          <w:numId w:val="31"/>
        </w:numPr>
        <w:spacing w:line="276" w:lineRule="auto"/>
        <w:rPr>
          <w:rFonts w:asciiTheme="minorHAnsi" w:eastAsiaTheme="minorHAnsi" w:hAnsiTheme="minorHAnsi" w:cstheme="minorBidi"/>
          <w:sz w:val="23"/>
          <w:szCs w:val="23"/>
          <w:lang w:val="en-GB" w:eastAsia="en-US"/>
        </w:rPr>
      </w:pPr>
      <w:r w:rsidRPr="00B1299D">
        <w:rPr>
          <w:rFonts w:asciiTheme="minorHAnsi" w:hAnsiTheme="minorHAnsi"/>
          <w:sz w:val="23"/>
          <w:szCs w:val="23"/>
          <w:lang w:val="en-GB"/>
        </w:rPr>
        <w:t>Ensure that the current legal framework concerning civil society is fully implemented</w:t>
      </w:r>
      <w:r w:rsidRPr="00B1299D">
        <w:rPr>
          <w:rFonts w:asciiTheme="minorHAnsi" w:hAnsiTheme="minorHAnsi"/>
          <w:sz w:val="23"/>
          <w:szCs w:val="23"/>
          <w:lang w:val="en-IE"/>
        </w:rPr>
        <w:t xml:space="preserve">, </w:t>
      </w:r>
      <w:proofErr w:type="gramStart"/>
      <w:r w:rsidRPr="00B1299D">
        <w:rPr>
          <w:rFonts w:asciiTheme="minorHAnsi" w:hAnsiTheme="minorHAnsi"/>
          <w:sz w:val="23"/>
          <w:szCs w:val="23"/>
          <w:lang w:val="en-IE"/>
        </w:rPr>
        <w:t>in particular regarding</w:t>
      </w:r>
      <w:proofErr w:type="gramEnd"/>
      <w:r w:rsidRPr="00B1299D">
        <w:rPr>
          <w:rFonts w:asciiTheme="minorHAnsi" w:hAnsiTheme="minorHAnsi"/>
          <w:sz w:val="23"/>
          <w:szCs w:val="23"/>
          <w:lang w:val="en-IE"/>
        </w:rPr>
        <w:t xml:space="preserve"> the registration procedures as well as consultation processes for civil society organizations.</w:t>
      </w:r>
    </w:p>
    <w:p w14:paraId="3A5EE156" w14:textId="77777777" w:rsidR="00B1299D" w:rsidRPr="00B1299D" w:rsidRDefault="00B1299D" w:rsidP="00B1299D">
      <w:pPr>
        <w:pStyle w:val="Brdtext1"/>
        <w:spacing w:line="276" w:lineRule="auto"/>
        <w:ind w:left="720"/>
        <w:rPr>
          <w:rFonts w:asciiTheme="minorHAnsi" w:eastAsiaTheme="minorHAnsi" w:hAnsiTheme="minorHAnsi" w:cstheme="minorBidi"/>
          <w:sz w:val="23"/>
          <w:szCs w:val="23"/>
          <w:lang w:val="en-GB" w:eastAsia="en-US"/>
        </w:rPr>
      </w:pPr>
    </w:p>
    <w:p w14:paraId="64F7688C" w14:textId="77777777" w:rsidR="00B1299D" w:rsidRPr="00B1299D" w:rsidRDefault="00B1299D" w:rsidP="00B1299D">
      <w:pPr>
        <w:pStyle w:val="Brdtext1"/>
        <w:numPr>
          <w:ilvl w:val="0"/>
          <w:numId w:val="31"/>
        </w:numPr>
        <w:spacing w:line="276" w:lineRule="auto"/>
        <w:rPr>
          <w:rFonts w:asciiTheme="minorHAnsi" w:hAnsiTheme="minorHAnsi"/>
          <w:b/>
          <w:sz w:val="23"/>
          <w:szCs w:val="23"/>
          <w:lang w:val="en-US"/>
        </w:rPr>
      </w:pPr>
      <w:r w:rsidRPr="00B1299D">
        <w:rPr>
          <w:rFonts w:asciiTheme="minorHAnsi" w:eastAsiaTheme="minorHAnsi" w:hAnsiTheme="minorHAnsi" w:cstheme="minorBidi"/>
          <w:sz w:val="23"/>
          <w:szCs w:val="23"/>
          <w:lang w:val="en-GB" w:eastAsia="en-US"/>
        </w:rPr>
        <w:t>Continue to reform the legal and regulatory framework, in accordance with Albania’s international obligations, concerning the right to freedom of expression and media, particularly by ensuring the safety of journalists and the transparency of media ownership.</w:t>
      </w:r>
    </w:p>
    <w:p w14:paraId="5BBD0FD1" w14:textId="77777777" w:rsidR="002E71CE" w:rsidRPr="00B1299D" w:rsidRDefault="002E71CE" w:rsidP="00CB3E9F">
      <w:pPr>
        <w:pStyle w:val="BodyText"/>
        <w:rPr>
          <w:rFonts w:cstheme="majorHAnsi"/>
          <w:b/>
          <w:bCs/>
          <w:sz w:val="23"/>
          <w:szCs w:val="23"/>
          <w:lang w:val="en-US"/>
        </w:rPr>
      </w:pPr>
    </w:p>
    <w:bookmarkEnd w:id="0"/>
    <w:p w14:paraId="2362A3E9" w14:textId="6EEF3380" w:rsidR="001913A4" w:rsidRPr="00B1299D" w:rsidRDefault="008353A4" w:rsidP="0002649C">
      <w:pPr>
        <w:pStyle w:val="BodyText"/>
        <w:rPr>
          <w:rFonts w:cstheme="majorHAnsi"/>
          <w:sz w:val="23"/>
          <w:szCs w:val="23"/>
        </w:rPr>
      </w:pPr>
      <w:r w:rsidRPr="00B1299D">
        <w:rPr>
          <w:rFonts w:cstheme="majorHAnsi"/>
          <w:sz w:val="23"/>
          <w:szCs w:val="23"/>
        </w:rPr>
        <w:t>Thank you.</w:t>
      </w:r>
    </w:p>
    <w:sectPr w:rsidR="001913A4" w:rsidRPr="00B1299D" w:rsidSect="007A2C1F">
      <w:footerReference w:type="default" r:id="rId9"/>
      <w:headerReference w:type="first" r:id="rId10"/>
      <w:footerReference w:type="first" r:id="rId11"/>
      <w:pgSz w:w="11906" w:h="16838" w:code="9"/>
      <w:pgMar w:top="1134" w:right="1985" w:bottom="141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FE60" w14:textId="77777777" w:rsidR="002D5BD6" w:rsidRDefault="002D5BD6" w:rsidP="00A87A54">
      <w:pPr>
        <w:spacing w:after="0" w:line="240" w:lineRule="auto"/>
      </w:pPr>
      <w:r>
        <w:separator/>
      </w:r>
    </w:p>
  </w:endnote>
  <w:endnote w:type="continuationSeparator" w:id="0">
    <w:p w14:paraId="301B2105" w14:textId="77777777" w:rsidR="002D5BD6" w:rsidRDefault="002D5BD6"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Bold">
    <w:altName w:val="Constant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3626BEF5" w14:textId="77777777" w:rsidTr="006A26EC">
      <w:trPr>
        <w:trHeight w:val="227"/>
        <w:jc w:val="right"/>
      </w:trPr>
      <w:tc>
        <w:tcPr>
          <w:tcW w:w="708" w:type="dxa"/>
          <w:vAlign w:val="bottom"/>
        </w:tcPr>
        <w:p w14:paraId="264B69CE" w14:textId="77777777" w:rsidR="005606BC" w:rsidRPr="00B62610" w:rsidRDefault="005606BC"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R="005606BC" w:rsidRPr="00347E11" w14:paraId="344EBB89" w14:textId="77777777" w:rsidTr="006A26EC">
      <w:trPr>
        <w:trHeight w:val="850"/>
        <w:jc w:val="right"/>
      </w:trPr>
      <w:tc>
        <w:tcPr>
          <w:tcW w:w="708" w:type="dxa"/>
          <w:vAlign w:val="bottom"/>
        </w:tcPr>
        <w:p w14:paraId="07787C8C" w14:textId="77777777" w:rsidR="005606BC" w:rsidRPr="00347E11" w:rsidRDefault="005606BC" w:rsidP="005606BC">
          <w:pPr>
            <w:pStyle w:val="Footer"/>
            <w:spacing w:line="276" w:lineRule="auto"/>
            <w:jc w:val="right"/>
          </w:pPr>
        </w:p>
      </w:tc>
    </w:tr>
  </w:tbl>
  <w:p w14:paraId="4B7D44D8" w14:textId="77777777" w:rsidR="005606BC" w:rsidRPr="005606BC" w:rsidRDefault="005606BC" w:rsidP="005606B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2D5BD6" w:rsidRPr="00EE32AE" w14:paraId="217C2CFA" w14:textId="77777777" w:rsidTr="001F4302">
      <w:trPr>
        <w:trHeight w:val="510"/>
      </w:trPr>
      <w:tc>
        <w:tcPr>
          <w:tcW w:w="8525" w:type="dxa"/>
          <w:gridSpan w:val="2"/>
          <w:vAlign w:val="bottom"/>
        </w:tcPr>
        <w:p w14:paraId="230C1486" w14:textId="042B0FE0" w:rsidR="002D5BD6" w:rsidRPr="00EE32AE" w:rsidRDefault="00B1299D" w:rsidP="00C22042">
          <w:pPr>
            <w:pStyle w:val="Footer"/>
            <w:jc w:val="right"/>
            <w:rPr>
              <w:rFonts w:asciiTheme="minorHAnsi" w:hAnsiTheme="minorHAnsi"/>
              <w:sz w:val="22"/>
              <w:szCs w:val="22"/>
            </w:rPr>
          </w:pPr>
          <w:r>
            <w:rPr>
              <w:rFonts w:asciiTheme="minorHAnsi" w:hAnsiTheme="minorHAnsi"/>
              <w:sz w:val="22"/>
              <w:szCs w:val="22"/>
            </w:rPr>
            <w:t xml:space="preserve">151 </w:t>
          </w:r>
          <w:r w:rsidR="00D00F40">
            <w:rPr>
              <w:rFonts w:asciiTheme="minorHAnsi" w:hAnsiTheme="minorHAnsi"/>
              <w:sz w:val="22"/>
              <w:szCs w:val="22"/>
            </w:rPr>
            <w:t xml:space="preserve">words, </w:t>
          </w:r>
          <w:r w:rsidR="00267FAB">
            <w:rPr>
              <w:rFonts w:asciiTheme="minorHAnsi" w:hAnsiTheme="minorHAnsi"/>
              <w:sz w:val="22"/>
              <w:szCs w:val="22"/>
            </w:rPr>
            <w:t>1 minute</w:t>
          </w:r>
          <w:r w:rsidR="00E85C27">
            <w:rPr>
              <w:rFonts w:asciiTheme="minorHAnsi" w:hAnsiTheme="minorHAnsi"/>
              <w:sz w:val="22"/>
              <w:szCs w:val="22"/>
            </w:rPr>
            <w:t xml:space="preserve"> </w:t>
          </w:r>
          <w:r>
            <w:rPr>
              <w:rFonts w:asciiTheme="minorHAnsi" w:hAnsiTheme="minorHAnsi"/>
              <w:sz w:val="22"/>
              <w:szCs w:val="22"/>
            </w:rPr>
            <w:t>35</w:t>
          </w:r>
          <w:r w:rsidR="00E85C27">
            <w:rPr>
              <w:rFonts w:asciiTheme="minorHAnsi" w:hAnsiTheme="minorHAnsi"/>
              <w:sz w:val="22"/>
              <w:szCs w:val="22"/>
            </w:rPr>
            <w:t xml:space="preserve"> seconds</w:t>
          </w:r>
        </w:p>
      </w:tc>
    </w:tr>
    <w:tr w:rsidR="002D5BD6" w:rsidRPr="00EE3C0F" w14:paraId="37F5CAE6" w14:textId="77777777" w:rsidTr="002D5BD6">
      <w:trPr>
        <w:trHeight w:val="61"/>
      </w:trPr>
      <w:tc>
        <w:tcPr>
          <w:tcW w:w="4074" w:type="dxa"/>
        </w:tcPr>
        <w:p w14:paraId="70A1F131" w14:textId="20DB4F3F" w:rsidR="002D5BD6" w:rsidRPr="00F53AEA" w:rsidRDefault="002D5BD6" w:rsidP="00C26068">
          <w:pPr>
            <w:pStyle w:val="Footer"/>
          </w:pPr>
        </w:p>
      </w:tc>
      <w:tc>
        <w:tcPr>
          <w:tcW w:w="4451" w:type="dxa"/>
        </w:tcPr>
        <w:p w14:paraId="011C5BAE" w14:textId="4E8D6151" w:rsidR="002D5BD6" w:rsidRPr="00F53AEA" w:rsidRDefault="002D5BD6" w:rsidP="00F53AEA">
          <w:pPr>
            <w:pStyle w:val="Footer"/>
          </w:pPr>
        </w:p>
      </w:tc>
    </w:tr>
  </w:tbl>
  <w:p w14:paraId="6B75A53B" w14:textId="77777777" w:rsidR="00093408" w:rsidRPr="00EE3C0F" w:rsidRDefault="0009340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68D4" w14:textId="77777777" w:rsidR="002D5BD6" w:rsidRDefault="002D5BD6" w:rsidP="00A87A54">
      <w:pPr>
        <w:spacing w:after="0" w:line="240" w:lineRule="auto"/>
      </w:pPr>
      <w:r>
        <w:separator/>
      </w:r>
    </w:p>
  </w:footnote>
  <w:footnote w:type="continuationSeparator" w:id="0">
    <w:p w14:paraId="7ACF2FBE" w14:textId="77777777" w:rsidR="002D5BD6" w:rsidRDefault="002D5BD6"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D5BD6" w14:paraId="46E31D44" w14:textId="77777777" w:rsidTr="00C93EBA">
      <w:trPr>
        <w:trHeight w:val="227"/>
      </w:trPr>
      <w:tc>
        <w:tcPr>
          <w:tcW w:w="5534" w:type="dxa"/>
        </w:tcPr>
        <w:p w14:paraId="2EF11287" w14:textId="77777777" w:rsidR="002D5BD6" w:rsidRPr="007D73AB" w:rsidRDefault="002D5BD6">
          <w:pPr>
            <w:pStyle w:val="Header"/>
          </w:pPr>
        </w:p>
      </w:tc>
      <w:sdt>
        <w:sdtPr>
          <w:alias w:val="Status"/>
          <w:tag w:val="ccRKShow_Status"/>
          <w:id w:val="1789383027"/>
          <w:lock w:val="contentLocked"/>
          <w:placeholder>
            <w:docPart w:val="485A165CF8DA4F03B2F42574126F753C"/>
          </w:placeholder>
          <w:text/>
        </w:sdtPr>
        <w:sdtEndPr/>
        <w:sdtContent>
          <w:tc>
            <w:tcPr>
              <w:tcW w:w="3170" w:type="dxa"/>
              <w:vAlign w:val="bottom"/>
            </w:tcPr>
            <w:p w14:paraId="71607ECF" w14:textId="77777777" w:rsidR="002D5BD6" w:rsidRPr="007D73AB" w:rsidRDefault="002D5BD6" w:rsidP="00340DE0">
              <w:pPr>
                <w:pStyle w:val="Header"/>
              </w:pPr>
              <w:r>
                <w:t xml:space="preserve"> </w:t>
              </w:r>
            </w:p>
          </w:tc>
        </w:sdtContent>
      </w:sdt>
      <w:tc>
        <w:tcPr>
          <w:tcW w:w="1134" w:type="dxa"/>
        </w:tcPr>
        <w:p w14:paraId="1DEDCD21" w14:textId="77777777" w:rsidR="002D5BD6" w:rsidRDefault="002D5BD6" w:rsidP="005A703A">
          <w:pPr>
            <w:pStyle w:val="Header"/>
          </w:pPr>
        </w:p>
      </w:tc>
    </w:tr>
    <w:tr w:rsidR="002D5BD6" w14:paraId="328E8A7A" w14:textId="77777777" w:rsidTr="00C93EBA">
      <w:trPr>
        <w:trHeight w:val="1928"/>
      </w:trPr>
      <w:tc>
        <w:tcPr>
          <w:tcW w:w="5534" w:type="dxa"/>
        </w:tcPr>
        <w:p w14:paraId="11E68EFA" w14:textId="77777777" w:rsidR="002D5BD6" w:rsidRPr="00340DE0" w:rsidRDefault="002D5BD6" w:rsidP="00340DE0">
          <w:pPr>
            <w:pStyle w:val="Header"/>
          </w:pPr>
          <w:r>
            <w:rPr>
              <w:noProof/>
            </w:rPr>
            <w:drawing>
              <wp:inline distT="0" distB="0" distL="0" distR="0" wp14:anchorId="74A37743" wp14:editId="3E232938">
                <wp:extent cx="2715768" cy="505968"/>
                <wp:effectExtent l="0" t="0" r="0" b="8890"/>
                <wp:docPr id="6" name="Bildobjekt 6" title="RK Logotyp"/>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r:embed="rId1">
                          <a:extLst>
                            <a:ext uri="{28A0092B-C50C-407E-A947-70E740481C1C}">
                              <a14:useLocalDpi xmlns:a14="http://schemas.microsoft.com/office/drawing/2010/main" val="0"/>
                            </a:ext>
                          </a:extLst>
                        </a:blip>
                        <a:stretch>
                          <a:fillRect/>
                        </a:stretch>
                      </pic:blipFill>
                      <pic:spPr>
                        <a:xfrm>
                          <a:off x="0" y="0"/>
                          <a:ext cx="2715768" cy="505968"/>
                        </a:xfrm>
                        <a:prstGeom prst="rect">
                          <a:avLst/>
                        </a:prstGeom>
                      </pic:spPr>
                    </pic:pic>
                  </a:graphicData>
                </a:graphic>
              </wp:inline>
            </w:drawing>
          </w:r>
        </w:p>
      </w:tc>
      <w:tc>
        <w:tcPr>
          <w:tcW w:w="3170" w:type="dxa"/>
        </w:tcPr>
        <w:sdt>
          <w:sdtPr>
            <w:rPr>
              <w:b/>
            </w:rPr>
            <w:alias w:val="DocTypeShowName"/>
            <w:tag w:val="ccRK"/>
            <w:id w:val="-1564713842"/>
            <w:placeholder>
              <w:docPart w:val="23B14590DB14491697E9A5C358209BE9"/>
            </w:placeholder>
            <w:showingPlcHdr/>
            <w:dataBinding w:prefixMappings="xmlns:ns0='http://lp/documentinfo/RK' " w:xpath="/ns0:DocumentInfo[1]/ns0:BaseInfo[1]/ns0:DocTypeShowName[1]" w:storeItemID="{28C292CA-2FCF-40A2-BE38-740043AD1A8A}"/>
            <w:text/>
          </w:sdtPr>
          <w:sdtEndPr/>
          <w:sdtContent>
            <w:p w14:paraId="5507B50E" w14:textId="03565634" w:rsidR="002D5BD6" w:rsidRPr="00710A6C" w:rsidRDefault="00DA7FD6" w:rsidP="00EE3C0F">
              <w:pPr>
                <w:pStyle w:val="Header"/>
                <w:rPr>
                  <w:b/>
                </w:rPr>
              </w:pPr>
              <w:r w:rsidRPr="00710A6C">
                <w:rPr>
                  <w:rStyle w:val="PlaceholderText"/>
                  <w:b/>
                </w:rPr>
                <w:t xml:space="preserve"> </w:t>
              </w:r>
            </w:p>
          </w:sdtContent>
        </w:sdt>
        <w:p w14:paraId="23B9C8AF" w14:textId="77777777" w:rsidR="002D5BD6" w:rsidRDefault="002D5BD6" w:rsidP="00EE3C0F">
          <w:pPr>
            <w:pStyle w:val="Header"/>
          </w:pPr>
        </w:p>
        <w:p w14:paraId="295498F3" w14:textId="77777777" w:rsidR="002D5BD6" w:rsidRDefault="002D5BD6" w:rsidP="00EE3C0F">
          <w:pPr>
            <w:pStyle w:val="Header"/>
          </w:pPr>
        </w:p>
        <w:p w14:paraId="2D7C5EAC" w14:textId="77777777" w:rsidR="002D5BD6" w:rsidRDefault="002D5BD6" w:rsidP="00EE3C0F">
          <w:pPr>
            <w:pStyle w:val="Header"/>
          </w:pPr>
        </w:p>
        <w:p w14:paraId="1748AF66" w14:textId="77777777" w:rsidR="002D5BD6" w:rsidRDefault="002D5BD6" w:rsidP="00EE3C0F">
          <w:pPr>
            <w:pStyle w:val="Header"/>
          </w:pPr>
        </w:p>
        <w:sdt>
          <w:sdtPr>
            <w:alias w:val="DocNumber"/>
            <w:tag w:val="DocNumber"/>
            <w:id w:val="-1563547122"/>
            <w:placeholder>
              <w:docPart w:val="B384C4BCD1854D7680E841A5F692D1DB"/>
            </w:placeholder>
            <w:showingPlcHdr/>
            <w:dataBinding w:prefixMappings="xmlns:ns0='http://lp/documentinfo/RK' " w:xpath="/ns0:DocumentInfo[1]/ns0:BaseInfo[1]/ns0:DocNumber[1]" w:storeItemID="{28C292CA-2FCF-40A2-BE38-740043AD1A8A}"/>
            <w:text/>
          </w:sdtPr>
          <w:sdtEndPr/>
          <w:sdtContent>
            <w:p w14:paraId="5A7D9766" w14:textId="77777777" w:rsidR="002D5BD6" w:rsidRDefault="002D5BD6" w:rsidP="00EE3C0F">
              <w:pPr>
                <w:pStyle w:val="Header"/>
              </w:pPr>
              <w:r>
                <w:rPr>
                  <w:rStyle w:val="PlaceholderText"/>
                </w:rPr>
                <w:t xml:space="preserve"> </w:t>
              </w:r>
            </w:p>
          </w:sdtContent>
        </w:sdt>
        <w:p w14:paraId="1F25F880" w14:textId="77777777" w:rsidR="002D5BD6" w:rsidRDefault="002D5BD6" w:rsidP="00EE3C0F">
          <w:pPr>
            <w:pStyle w:val="Header"/>
          </w:pPr>
        </w:p>
      </w:tc>
      <w:tc>
        <w:tcPr>
          <w:tcW w:w="1134" w:type="dxa"/>
        </w:tcPr>
        <w:p w14:paraId="0EBB152E" w14:textId="77777777" w:rsidR="002D5BD6" w:rsidRDefault="002D5BD6" w:rsidP="0094502D">
          <w:pPr>
            <w:pStyle w:val="Header"/>
          </w:pPr>
        </w:p>
        <w:sdt>
          <w:sdtPr>
            <w:alias w:val="Bilagor"/>
            <w:tag w:val="ccRKShow_Bilagor"/>
            <w:id w:val="1351614755"/>
            <w:placeholder>
              <w:docPart w:val="466A56F4B7544BDF85DEB7CDAA8648DB"/>
            </w:placeholder>
            <w:showingPlcHdr/>
            <w:dataBinding w:prefixMappings="xmlns:ns0='http://lp/documentinfo/RK' " w:xpath="/ns0:DocumentInfo[1]/ns0:BaseInfo[1]/ns0:Appendix[1]" w:storeItemID="{28C292CA-2FCF-40A2-BE38-740043AD1A8A}"/>
            <w:text/>
          </w:sdtPr>
          <w:sdtEndPr/>
          <w:sdtContent>
            <w:p w14:paraId="3A282E8C" w14:textId="77777777" w:rsidR="002D5BD6" w:rsidRPr="0094502D" w:rsidRDefault="002D5BD6" w:rsidP="00EC71A6">
              <w:pPr>
                <w:pStyle w:val="Header"/>
              </w:pPr>
              <w:r>
                <w:rPr>
                  <w:rStyle w:val="PlaceholderText"/>
                </w:rPr>
                <w:t xml:space="preserve"> </w:t>
              </w:r>
            </w:p>
          </w:sdtContent>
        </w:sdt>
      </w:tc>
    </w:tr>
    <w:tr w:rsidR="002D5BD6" w14:paraId="247F09CE" w14:textId="77777777" w:rsidTr="00DA7FD6">
      <w:trPr>
        <w:trHeight w:val="1529"/>
      </w:trPr>
      <w:sdt>
        <w:sdtPr>
          <w:rPr>
            <w:b/>
          </w:rPr>
          <w:alias w:val="SenderText"/>
          <w:tag w:val="ccRK"/>
          <w:id w:val="-1113133475"/>
          <w:placeholder>
            <w:docPart w:val="20D589DC2E0640A0BA182DECDABB36E5"/>
          </w:placeholder>
        </w:sdtPr>
        <w:sdtEndPr/>
        <w:sdtContent>
          <w:tc>
            <w:tcPr>
              <w:tcW w:w="5534" w:type="dxa"/>
              <w:tcMar>
                <w:right w:w="1134" w:type="dxa"/>
              </w:tcMar>
            </w:tcPr>
            <w:p w14:paraId="21632717" w14:textId="77777777" w:rsidR="002D5BD6" w:rsidRPr="002D5BD6" w:rsidRDefault="002D5BD6" w:rsidP="00340DE0">
              <w:pPr>
                <w:pStyle w:val="Header"/>
                <w:rPr>
                  <w:b/>
                </w:rPr>
              </w:pPr>
              <w:r w:rsidRPr="002D5BD6">
                <w:rPr>
                  <w:b/>
                </w:rPr>
                <w:t>Geneva</w:t>
              </w:r>
            </w:p>
          </w:tc>
        </w:sdtContent>
      </w:sdt>
      <w:sdt>
        <w:sdtPr>
          <w:alias w:val="Recipient"/>
          <w:tag w:val="ccRKShow_Recipient"/>
          <w:id w:val="-934290281"/>
          <w:placeholder>
            <w:docPart w:val="CC13EC3C0B6045AFA571DCD569CE924D"/>
          </w:placeholder>
          <w:showingPlcHdr/>
          <w:dataBinding w:prefixMappings="xmlns:ns0='http://lp/documentinfo/RK' " w:xpath="/ns0:DocumentInfo[1]/ns0:BaseInfo[1]/ns0:Recipient[1]" w:storeItemID="{28C292CA-2FCF-40A2-BE38-740043AD1A8A}"/>
          <w:text w:multiLine="1"/>
        </w:sdtPr>
        <w:sdtEndPr/>
        <w:sdtContent>
          <w:tc>
            <w:tcPr>
              <w:tcW w:w="3170" w:type="dxa"/>
            </w:tcPr>
            <w:p w14:paraId="73DF5CBE" w14:textId="77777777" w:rsidR="002D5BD6" w:rsidRDefault="002D5BD6" w:rsidP="00547B89">
              <w:pPr>
                <w:pStyle w:val="Header"/>
              </w:pPr>
              <w:r>
                <w:rPr>
                  <w:rStyle w:val="PlaceholderText"/>
                </w:rPr>
                <w:t xml:space="preserve"> </w:t>
              </w:r>
            </w:p>
          </w:tc>
        </w:sdtContent>
      </w:sdt>
      <w:tc>
        <w:tcPr>
          <w:tcW w:w="1134" w:type="dxa"/>
        </w:tcPr>
        <w:p w14:paraId="5AF5D87D" w14:textId="77777777" w:rsidR="002D5BD6" w:rsidRDefault="002D5BD6" w:rsidP="003E6020">
          <w:pPr>
            <w:pStyle w:val="Header"/>
          </w:pPr>
        </w:p>
      </w:tc>
    </w:tr>
  </w:tbl>
  <w:p w14:paraId="38A7E7DF" w14:textId="77777777" w:rsidR="008D4508" w:rsidRDefault="008D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6B21E0"/>
    <w:multiLevelType w:val="hybridMultilevel"/>
    <w:tmpl w:val="6A48B6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BAC661D"/>
    <w:multiLevelType w:val="hybridMultilevel"/>
    <w:tmpl w:val="EC4E247E"/>
    <w:lvl w:ilvl="0" w:tplc="528E8D36">
      <w:start w:val="165"/>
      <w:numFmt w:val="bullet"/>
      <w:lvlText w:val="-"/>
      <w:lvlJc w:val="left"/>
      <w:pPr>
        <w:ind w:left="720" w:hanging="360"/>
      </w:pPr>
      <w:rPr>
        <w:rFonts w:ascii="Constantia-Bold" w:eastAsiaTheme="minorHAnsi" w:hAnsi="Constantia-Bold" w:cs="Constantia-Bol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D4F4F34"/>
    <w:multiLevelType w:val="hybridMultilevel"/>
    <w:tmpl w:val="20967552"/>
    <w:lvl w:ilvl="0" w:tplc="041D000F">
      <w:start w:val="1"/>
      <w:numFmt w:val="decimal"/>
      <w:lvlText w:val="%1."/>
      <w:lvlJc w:val="left"/>
      <w:pPr>
        <w:ind w:left="720" w:hanging="360"/>
      </w:pPr>
      <w:rPr>
        <w:b w:val="0"/>
        <w:bCs w:val="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0FFC72BF"/>
    <w:multiLevelType w:val="hybridMultilevel"/>
    <w:tmpl w:val="BE6CAC5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317BA1"/>
    <w:multiLevelType w:val="hybridMultilevel"/>
    <w:tmpl w:val="67EE86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DC83807"/>
    <w:multiLevelType w:val="hybridMultilevel"/>
    <w:tmpl w:val="47DAC87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1F901ED1"/>
    <w:multiLevelType w:val="hybridMultilevel"/>
    <w:tmpl w:val="43322968"/>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C9B0453"/>
    <w:multiLevelType w:val="multilevel"/>
    <w:tmpl w:val="1A20A4CA"/>
    <w:numStyleLink w:val="RKPunktlista"/>
  </w:abstractNum>
  <w:abstractNum w:abstractNumId="14" w15:restartNumberingAfterBreak="0">
    <w:nsid w:val="30864E0A"/>
    <w:multiLevelType w:val="hybridMultilevel"/>
    <w:tmpl w:val="A316F0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08B7677"/>
    <w:multiLevelType w:val="hybridMultilevel"/>
    <w:tmpl w:val="1EAAA11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33921C4C"/>
    <w:multiLevelType w:val="hybridMultilevel"/>
    <w:tmpl w:val="811EE0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732688"/>
    <w:multiLevelType w:val="hybridMultilevel"/>
    <w:tmpl w:val="10C841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70774A"/>
    <w:multiLevelType w:val="multilevel"/>
    <w:tmpl w:val="1B563932"/>
    <w:numStyleLink w:val="RKNumreradlista"/>
  </w:abstractNum>
  <w:abstractNum w:abstractNumId="21" w15:restartNumberingAfterBreak="0">
    <w:nsid w:val="4A247D52"/>
    <w:multiLevelType w:val="hybridMultilevel"/>
    <w:tmpl w:val="8BB2BE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CF221C6"/>
    <w:multiLevelType w:val="hybridMultilevel"/>
    <w:tmpl w:val="C150A1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3" w15:restartNumberingAfterBreak="0">
    <w:nsid w:val="5853403A"/>
    <w:multiLevelType w:val="hybridMultilevel"/>
    <w:tmpl w:val="D0D2BF7E"/>
    <w:lvl w:ilvl="0" w:tplc="C968132A">
      <w:start w:val="1"/>
      <w:numFmt w:val="decimal"/>
      <w:lvlText w:val="%1."/>
      <w:lvlJc w:val="left"/>
      <w:pPr>
        <w:ind w:left="720" w:hanging="360"/>
      </w:pPr>
      <w:rPr>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E4954AD"/>
    <w:multiLevelType w:val="hybridMultilevel"/>
    <w:tmpl w:val="788402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1AC437A"/>
    <w:multiLevelType w:val="multilevel"/>
    <w:tmpl w:val="E2FEA49E"/>
    <w:numStyleLink w:val="RKNumreraderubriker"/>
  </w:abstractNum>
  <w:abstractNum w:abstractNumId="26" w15:restartNumberingAfterBreak="0">
    <w:nsid w:val="6D1B7240"/>
    <w:multiLevelType w:val="hybridMultilevel"/>
    <w:tmpl w:val="A5E0F7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6322898"/>
    <w:multiLevelType w:val="multilevel"/>
    <w:tmpl w:val="186C6512"/>
    <w:numStyleLink w:val="Strecklistan"/>
  </w:abstractNum>
  <w:abstractNum w:abstractNumId="28" w15:restartNumberingAfterBreak="0">
    <w:nsid w:val="76D93D27"/>
    <w:multiLevelType w:val="hybridMultilevel"/>
    <w:tmpl w:val="A78A05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DDA6FCB"/>
    <w:multiLevelType w:val="hybridMultilevel"/>
    <w:tmpl w:val="010EB22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447115159">
    <w:abstractNumId w:val="19"/>
  </w:num>
  <w:num w:numId="2" w16cid:durableId="1760445276">
    <w:abstractNumId w:val="25"/>
  </w:num>
  <w:num w:numId="3" w16cid:durableId="1078284977">
    <w:abstractNumId w:val="17"/>
  </w:num>
  <w:num w:numId="4" w16cid:durableId="385956606">
    <w:abstractNumId w:val="9"/>
  </w:num>
  <w:num w:numId="5" w16cid:durableId="2063628258">
    <w:abstractNumId w:val="4"/>
  </w:num>
  <w:num w:numId="6" w16cid:durableId="982656482">
    <w:abstractNumId w:val="13"/>
  </w:num>
  <w:num w:numId="7" w16cid:durableId="1599753017">
    <w:abstractNumId w:val="27"/>
  </w:num>
  <w:num w:numId="8" w16cid:durableId="1996495493">
    <w:abstractNumId w:val="20"/>
  </w:num>
  <w:num w:numId="9" w16cid:durableId="2042968917">
    <w:abstractNumId w:val="1"/>
  </w:num>
  <w:num w:numId="10" w16cid:durableId="593247104">
    <w:abstractNumId w:val="0"/>
  </w:num>
  <w:num w:numId="11" w16cid:durableId="457995575">
    <w:abstractNumId w:val="3"/>
  </w:num>
  <w:num w:numId="12" w16cid:durableId="1733113012">
    <w:abstractNumId w:val="2"/>
  </w:num>
  <w:num w:numId="13" w16cid:durableId="377242758">
    <w:abstractNumId w:val="18"/>
  </w:num>
  <w:num w:numId="14" w16cid:durableId="44761714">
    <w:abstractNumId w:val="5"/>
  </w:num>
  <w:num w:numId="15" w16cid:durableId="279915972">
    <w:abstractNumId w:val="14"/>
  </w:num>
  <w:num w:numId="16" w16cid:durableId="41176370">
    <w:abstractNumId w:val="23"/>
  </w:num>
  <w:num w:numId="17" w16cid:durableId="472253418">
    <w:abstractNumId w:val="26"/>
  </w:num>
  <w:num w:numId="18" w16cid:durableId="863862162">
    <w:abstractNumId w:val="16"/>
  </w:num>
  <w:num w:numId="19" w16cid:durableId="716245480">
    <w:abstractNumId w:val="24"/>
  </w:num>
  <w:num w:numId="20" w16cid:durableId="129136474">
    <w:abstractNumId w:val="21"/>
  </w:num>
  <w:num w:numId="21" w16cid:durableId="10765610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7240524">
    <w:abstractNumId w:val="28"/>
  </w:num>
  <w:num w:numId="23" w16cid:durableId="18623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78068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62333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20222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9803635">
    <w:abstractNumId w:val="12"/>
  </w:num>
  <w:num w:numId="28" w16cid:durableId="924386625">
    <w:abstractNumId w:val="10"/>
  </w:num>
  <w:num w:numId="29" w16cid:durableId="1387682911">
    <w:abstractNumId w:val="6"/>
  </w:num>
  <w:num w:numId="30" w16cid:durableId="12175493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6072831">
    <w:abstractNumId w:val="7"/>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D6"/>
    <w:rsid w:val="00000290"/>
    <w:rsid w:val="00004D5C"/>
    <w:rsid w:val="00005F68"/>
    <w:rsid w:val="00006CA7"/>
    <w:rsid w:val="00012B00"/>
    <w:rsid w:val="00014EF6"/>
    <w:rsid w:val="000157E3"/>
    <w:rsid w:val="00017197"/>
    <w:rsid w:val="0001725B"/>
    <w:rsid w:val="000203B0"/>
    <w:rsid w:val="000241FA"/>
    <w:rsid w:val="00025992"/>
    <w:rsid w:val="0002649C"/>
    <w:rsid w:val="00026711"/>
    <w:rsid w:val="0002708E"/>
    <w:rsid w:val="0003679E"/>
    <w:rsid w:val="00041EDC"/>
    <w:rsid w:val="0004352E"/>
    <w:rsid w:val="00053CAA"/>
    <w:rsid w:val="00057FE0"/>
    <w:rsid w:val="000620FD"/>
    <w:rsid w:val="00063DCB"/>
    <w:rsid w:val="00066BC9"/>
    <w:rsid w:val="00070136"/>
    <w:rsid w:val="0007033C"/>
    <w:rsid w:val="00072FFC"/>
    <w:rsid w:val="00073B75"/>
    <w:rsid w:val="000757FC"/>
    <w:rsid w:val="00076667"/>
    <w:rsid w:val="00076F91"/>
    <w:rsid w:val="000862E0"/>
    <w:rsid w:val="000873C3"/>
    <w:rsid w:val="00093408"/>
    <w:rsid w:val="000934D5"/>
    <w:rsid w:val="00093BBF"/>
    <w:rsid w:val="0009435C"/>
    <w:rsid w:val="000A13CA"/>
    <w:rsid w:val="000A456A"/>
    <w:rsid w:val="000A5E43"/>
    <w:rsid w:val="000A79E1"/>
    <w:rsid w:val="000B408B"/>
    <w:rsid w:val="000B56A9"/>
    <w:rsid w:val="000C61D1"/>
    <w:rsid w:val="000D31A9"/>
    <w:rsid w:val="000D370F"/>
    <w:rsid w:val="000D5449"/>
    <w:rsid w:val="000E1229"/>
    <w:rsid w:val="000E12D9"/>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31B1"/>
    <w:rsid w:val="001347C4"/>
    <w:rsid w:val="00134837"/>
    <w:rsid w:val="00135111"/>
    <w:rsid w:val="001428E2"/>
    <w:rsid w:val="00167FA8"/>
    <w:rsid w:val="00170CE4"/>
    <w:rsid w:val="0017300E"/>
    <w:rsid w:val="00173126"/>
    <w:rsid w:val="00176A26"/>
    <w:rsid w:val="001813DF"/>
    <w:rsid w:val="0019051C"/>
    <w:rsid w:val="0019127B"/>
    <w:rsid w:val="001913A4"/>
    <w:rsid w:val="00192350"/>
    <w:rsid w:val="00192E34"/>
    <w:rsid w:val="00197A8A"/>
    <w:rsid w:val="001A2A61"/>
    <w:rsid w:val="001B4824"/>
    <w:rsid w:val="001C4980"/>
    <w:rsid w:val="001C5DC9"/>
    <w:rsid w:val="001C71A9"/>
    <w:rsid w:val="001D12FC"/>
    <w:rsid w:val="001D5A88"/>
    <w:rsid w:val="001E1A13"/>
    <w:rsid w:val="001E20CC"/>
    <w:rsid w:val="001E30D5"/>
    <w:rsid w:val="001E3D83"/>
    <w:rsid w:val="001E5DF7"/>
    <w:rsid w:val="001E6477"/>
    <w:rsid w:val="001E72EE"/>
    <w:rsid w:val="001F0629"/>
    <w:rsid w:val="001F0736"/>
    <w:rsid w:val="001F4302"/>
    <w:rsid w:val="001F50BE"/>
    <w:rsid w:val="001F525B"/>
    <w:rsid w:val="001F5562"/>
    <w:rsid w:val="001F6BBE"/>
    <w:rsid w:val="00204079"/>
    <w:rsid w:val="002102FD"/>
    <w:rsid w:val="00211B4E"/>
    <w:rsid w:val="00213204"/>
    <w:rsid w:val="00213258"/>
    <w:rsid w:val="00222258"/>
    <w:rsid w:val="00223AD6"/>
    <w:rsid w:val="0022666A"/>
    <w:rsid w:val="00227E43"/>
    <w:rsid w:val="002315F5"/>
    <w:rsid w:val="00233D52"/>
    <w:rsid w:val="00237147"/>
    <w:rsid w:val="002425A0"/>
    <w:rsid w:val="00242AD1"/>
    <w:rsid w:val="0024412C"/>
    <w:rsid w:val="00260D2D"/>
    <w:rsid w:val="00264503"/>
    <w:rsid w:val="00267FAB"/>
    <w:rsid w:val="00271D00"/>
    <w:rsid w:val="00275872"/>
    <w:rsid w:val="00281106"/>
    <w:rsid w:val="00282263"/>
    <w:rsid w:val="00282417"/>
    <w:rsid w:val="00282D27"/>
    <w:rsid w:val="00287F0D"/>
    <w:rsid w:val="00292420"/>
    <w:rsid w:val="00296B7A"/>
    <w:rsid w:val="002A39EF"/>
    <w:rsid w:val="002A6820"/>
    <w:rsid w:val="002B20AD"/>
    <w:rsid w:val="002B428A"/>
    <w:rsid w:val="002B6849"/>
    <w:rsid w:val="002C3749"/>
    <w:rsid w:val="002C476F"/>
    <w:rsid w:val="002C5B48"/>
    <w:rsid w:val="002D2647"/>
    <w:rsid w:val="002D4298"/>
    <w:rsid w:val="002D4829"/>
    <w:rsid w:val="002D5BD6"/>
    <w:rsid w:val="002E2C89"/>
    <w:rsid w:val="002E3609"/>
    <w:rsid w:val="002E4D3F"/>
    <w:rsid w:val="002E61A5"/>
    <w:rsid w:val="002E71CE"/>
    <w:rsid w:val="002F3675"/>
    <w:rsid w:val="002F4242"/>
    <w:rsid w:val="002F59E0"/>
    <w:rsid w:val="002F66A6"/>
    <w:rsid w:val="003050DB"/>
    <w:rsid w:val="00310561"/>
    <w:rsid w:val="00311D8C"/>
    <w:rsid w:val="0031273D"/>
    <w:rsid w:val="003128E2"/>
    <w:rsid w:val="003153D9"/>
    <w:rsid w:val="003201DD"/>
    <w:rsid w:val="00321621"/>
    <w:rsid w:val="00323EF7"/>
    <w:rsid w:val="003240E1"/>
    <w:rsid w:val="00326C03"/>
    <w:rsid w:val="00327474"/>
    <w:rsid w:val="003277B5"/>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30BD"/>
    <w:rsid w:val="003E5A50"/>
    <w:rsid w:val="003E6020"/>
    <w:rsid w:val="003F1F1F"/>
    <w:rsid w:val="003F299F"/>
    <w:rsid w:val="003F6B92"/>
    <w:rsid w:val="004002AD"/>
    <w:rsid w:val="00404DB4"/>
    <w:rsid w:val="0041223B"/>
    <w:rsid w:val="004137EE"/>
    <w:rsid w:val="00413A4E"/>
    <w:rsid w:val="00415163"/>
    <w:rsid w:val="004157BE"/>
    <w:rsid w:val="0042068E"/>
    <w:rsid w:val="00422030"/>
    <w:rsid w:val="00422A7F"/>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F0"/>
    <w:rsid w:val="004745D7"/>
    <w:rsid w:val="00474676"/>
    <w:rsid w:val="0047511B"/>
    <w:rsid w:val="00480A8A"/>
    <w:rsid w:val="00480EC3"/>
    <w:rsid w:val="0048317E"/>
    <w:rsid w:val="00485601"/>
    <w:rsid w:val="004865B8"/>
    <w:rsid w:val="00486C0D"/>
    <w:rsid w:val="00491796"/>
    <w:rsid w:val="0049768A"/>
    <w:rsid w:val="004A1211"/>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6525"/>
    <w:rsid w:val="004F6FE2"/>
    <w:rsid w:val="00504118"/>
    <w:rsid w:val="00505905"/>
    <w:rsid w:val="00511A1B"/>
    <w:rsid w:val="00511A68"/>
    <w:rsid w:val="00513E7D"/>
    <w:rsid w:val="00514A67"/>
    <w:rsid w:val="00521192"/>
    <w:rsid w:val="0052127C"/>
    <w:rsid w:val="005302E0"/>
    <w:rsid w:val="00544738"/>
    <w:rsid w:val="005456E4"/>
    <w:rsid w:val="00547B89"/>
    <w:rsid w:val="005568AF"/>
    <w:rsid w:val="00556AF5"/>
    <w:rsid w:val="005606BC"/>
    <w:rsid w:val="0056200B"/>
    <w:rsid w:val="00563E73"/>
    <w:rsid w:val="005650D5"/>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D2E37"/>
    <w:rsid w:val="005E2F29"/>
    <w:rsid w:val="005E400D"/>
    <w:rsid w:val="005E4E79"/>
    <w:rsid w:val="005E5CE7"/>
    <w:rsid w:val="005E790C"/>
    <w:rsid w:val="005F08C5"/>
    <w:rsid w:val="00605718"/>
    <w:rsid w:val="00605C66"/>
    <w:rsid w:val="00607814"/>
    <w:rsid w:val="006175D7"/>
    <w:rsid w:val="006208E5"/>
    <w:rsid w:val="00621042"/>
    <w:rsid w:val="0062735D"/>
    <w:rsid w:val="006273E4"/>
    <w:rsid w:val="00631F82"/>
    <w:rsid w:val="00633B59"/>
    <w:rsid w:val="00634117"/>
    <w:rsid w:val="00634A36"/>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9AF"/>
    <w:rsid w:val="00672F6F"/>
    <w:rsid w:val="00674C2F"/>
    <w:rsid w:val="00674C8B"/>
    <w:rsid w:val="00691AEE"/>
    <w:rsid w:val="0069523C"/>
    <w:rsid w:val="006962CA"/>
    <w:rsid w:val="00696A95"/>
    <w:rsid w:val="006A09DA"/>
    <w:rsid w:val="006A1835"/>
    <w:rsid w:val="006B4A30"/>
    <w:rsid w:val="006B7569"/>
    <w:rsid w:val="006C28EE"/>
    <w:rsid w:val="006D2998"/>
    <w:rsid w:val="006D3188"/>
    <w:rsid w:val="006E08FC"/>
    <w:rsid w:val="006F2588"/>
    <w:rsid w:val="006F3132"/>
    <w:rsid w:val="00700D85"/>
    <w:rsid w:val="00710A6C"/>
    <w:rsid w:val="00710D98"/>
    <w:rsid w:val="00711CE9"/>
    <w:rsid w:val="00712266"/>
    <w:rsid w:val="00712593"/>
    <w:rsid w:val="00712D82"/>
    <w:rsid w:val="00716E22"/>
    <w:rsid w:val="007171AB"/>
    <w:rsid w:val="007213D0"/>
    <w:rsid w:val="00727054"/>
    <w:rsid w:val="00732599"/>
    <w:rsid w:val="00743E09"/>
    <w:rsid w:val="00744FCC"/>
    <w:rsid w:val="00750C93"/>
    <w:rsid w:val="00754E24"/>
    <w:rsid w:val="00757B3B"/>
    <w:rsid w:val="00764FA6"/>
    <w:rsid w:val="00773075"/>
    <w:rsid w:val="00773B4B"/>
    <w:rsid w:val="00773F36"/>
    <w:rsid w:val="00776254"/>
    <w:rsid w:val="00777CFF"/>
    <w:rsid w:val="007815BC"/>
    <w:rsid w:val="00782B3F"/>
    <w:rsid w:val="00782E3C"/>
    <w:rsid w:val="007900CC"/>
    <w:rsid w:val="0079641B"/>
    <w:rsid w:val="00797A90"/>
    <w:rsid w:val="007A1856"/>
    <w:rsid w:val="007A1887"/>
    <w:rsid w:val="007A2C1F"/>
    <w:rsid w:val="007A629C"/>
    <w:rsid w:val="007A6348"/>
    <w:rsid w:val="007B023C"/>
    <w:rsid w:val="007C44FF"/>
    <w:rsid w:val="007C7BDB"/>
    <w:rsid w:val="007D5B1F"/>
    <w:rsid w:val="007D73AB"/>
    <w:rsid w:val="007D790E"/>
    <w:rsid w:val="007E0E90"/>
    <w:rsid w:val="007E2712"/>
    <w:rsid w:val="007E4A9C"/>
    <w:rsid w:val="007E5516"/>
    <w:rsid w:val="007E7EE2"/>
    <w:rsid w:val="007F06CA"/>
    <w:rsid w:val="0080228F"/>
    <w:rsid w:val="00804C1B"/>
    <w:rsid w:val="008052AF"/>
    <w:rsid w:val="0080595A"/>
    <w:rsid w:val="008150A6"/>
    <w:rsid w:val="008178E6"/>
    <w:rsid w:val="0082249C"/>
    <w:rsid w:val="00830B7B"/>
    <w:rsid w:val="00832661"/>
    <w:rsid w:val="008349AA"/>
    <w:rsid w:val="008353A4"/>
    <w:rsid w:val="008375D5"/>
    <w:rsid w:val="00841486"/>
    <w:rsid w:val="00842BC9"/>
    <w:rsid w:val="008431AF"/>
    <w:rsid w:val="0084476E"/>
    <w:rsid w:val="008504F6"/>
    <w:rsid w:val="008573B9"/>
    <w:rsid w:val="0085782D"/>
    <w:rsid w:val="00863BB7"/>
    <w:rsid w:val="00873DA1"/>
    <w:rsid w:val="00875DDD"/>
    <w:rsid w:val="00881BC6"/>
    <w:rsid w:val="008860CC"/>
    <w:rsid w:val="00887875"/>
    <w:rsid w:val="00890876"/>
    <w:rsid w:val="00891929"/>
    <w:rsid w:val="00893029"/>
    <w:rsid w:val="0089514A"/>
    <w:rsid w:val="00895C2A"/>
    <w:rsid w:val="008A0A0D"/>
    <w:rsid w:val="008A4CEA"/>
    <w:rsid w:val="008A7506"/>
    <w:rsid w:val="008B1603"/>
    <w:rsid w:val="008B20ED"/>
    <w:rsid w:val="008C4538"/>
    <w:rsid w:val="008C562B"/>
    <w:rsid w:val="008C5DFD"/>
    <w:rsid w:val="008C6717"/>
    <w:rsid w:val="008D2D6B"/>
    <w:rsid w:val="008D3090"/>
    <w:rsid w:val="008D4306"/>
    <w:rsid w:val="008D4508"/>
    <w:rsid w:val="008D4DC4"/>
    <w:rsid w:val="008D7CAF"/>
    <w:rsid w:val="008E02EE"/>
    <w:rsid w:val="008E65A8"/>
    <w:rsid w:val="008E77D6"/>
    <w:rsid w:val="00901FD0"/>
    <w:rsid w:val="009036E7"/>
    <w:rsid w:val="0091053B"/>
    <w:rsid w:val="00912945"/>
    <w:rsid w:val="00915D4C"/>
    <w:rsid w:val="009279B2"/>
    <w:rsid w:val="00935814"/>
    <w:rsid w:val="0094502D"/>
    <w:rsid w:val="00947013"/>
    <w:rsid w:val="00966665"/>
    <w:rsid w:val="00972211"/>
    <w:rsid w:val="00973084"/>
    <w:rsid w:val="00984EA2"/>
    <w:rsid w:val="00986CC3"/>
    <w:rsid w:val="0099068E"/>
    <w:rsid w:val="009920AA"/>
    <w:rsid w:val="00992943"/>
    <w:rsid w:val="009931B3"/>
    <w:rsid w:val="00996279"/>
    <w:rsid w:val="009974EE"/>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06324"/>
    <w:rsid w:val="00A2019A"/>
    <w:rsid w:val="00A23493"/>
    <w:rsid w:val="00A2416A"/>
    <w:rsid w:val="00A3270B"/>
    <w:rsid w:val="00A379E4"/>
    <w:rsid w:val="00A43B02"/>
    <w:rsid w:val="00A44946"/>
    <w:rsid w:val="00A46B85"/>
    <w:rsid w:val="00A47F1A"/>
    <w:rsid w:val="00A50585"/>
    <w:rsid w:val="00A506F1"/>
    <w:rsid w:val="00A5156E"/>
    <w:rsid w:val="00A53E57"/>
    <w:rsid w:val="00A548EA"/>
    <w:rsid w:val="00A56824"/>
    <w:rsid w:val="00A572DA"/>
    <w:rsid w:val="00A60D45"/>
    <w:rsid w:val="00A65925"/>
    <w:rsid w:val="00A65996"/>
    <w:rsid w:val="00A67276"/>
    <w:rsid w:val="00A67588"/>
    <w:rsid w:val="00A67840"/>
    <w:rsid w:val="00A71A9E"/>
    <w:rsid w:val="00A7382D"/>
    <w:rsid w:val="00A743AC"/>
    <w:rsid w:val="00A75AB7"/>
    <w:rsid w:val="00A81607"/>
    <w:rsid w:val="00A8483F"/>
    <w:rsid w:val="00A86957"/>
    <w:rsid w:val="00A870B0"/>
    <w:rsid w:val="00A8728A"/>
    <w:rsid w:val="00A87A54"/>
    <w:rsid w:val="00AA0223"/>
    <w:rsid w:val="00AA1809"/>
    <w:rsid w:val="00AB5033"/>
    <w:rsid w:val="00AB5298"/>
    <w:rsid w:val="00AB5519"/>
    <w:rsid w:val="00AB6313"/>
    <w:rsid w:val="00AB71DD"/>
    <w:rsid w:val="00AC15C5"/>
    <w:rsid w:val="00AD0E75"/>
    <w:rsid w:val="00AE7BD8"/>
    <w:rsid w:val="00AE7D02"/>
    <w:rsid w:val="00AF0BB7"/>
    <w:rsid w:val="00AF0BDE"/>
    <w:rsid w:val="00AF0EDE"/>
    <w:rsid w:val="00AF1E04"/>
    <w:rsid w:val="00AF4853"/>
    <w:rsid w:val="00B0234E"/>
    <w:rsid w:val="00B06751"/>
    <w:rsid w:val="00B126F6"/>
    <w:rsid w:val="00B1299D"/>
    <w:rsid w:val="00B149E2"/>
    <w:rsid w:val="00B2169D"/>
    <w:rsid w:val="00B21CBB"/>
    <w:rsid w:val="00B22E2C"/>
    <w:rsid w:val="00B263C0"/>
    <w:rsid w:val="00B316CA"/>
    <w:rsid w:val="00B31BFB"/>
    <w:rsid w:val="00B3528F"/>
    <w:rsid w:val="00B357AB"/>
    <w:rsid w:val="00B37762"/>
    <w:rsid w:val="00B41F72"/>
    <w:rsid w:val="00B44E90"/>
    <w:rsid w:val="00B45324"/>
    <w:rsid w:val="00B47018"/>
    <w:rsid w:val="00B47956"/>
    <w:rsid w:val="00B517E1"/>
    <w:rsid w:val="00B556E8"/>
    <w:rsid w:val="00B55E70"/>
    <w:rsid w:val="00B60238"/>
    <w:rsid w:val="00B63BFD"/>
    <w:rsid w:val="00B640A8"/>
    <w:rsid w:val="00B64962"/>
    <w:rsid w:val="00B66AC0"/>
    <w:rsid w:val="00B71634"/>
    <w:rsid w:val="00B7224E"/>
    <w:rsid w:val="00B73091"/>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C6"/>
    <w:rsid w:val="00C1620C"/>
    <w:rsid w:val="00C16F5A"/>
    <w:rsid w:val="00C2071A"/>
    <w:rsid w:val="00C20ACB"/>
    <w:rsid w:val="00C22042"/>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05"/>
    <w:rsid w:val="00C670F8"/>
    <w:rsid w:val="00C76D49"/>
    <w:rsid w:val="00C80AD4"/>
    <w:rsid w:val="00C80B5E"/>
    <w:rsid w:val="00C9061B"/>
    <w:rsid w:val="00C91063"/>
    <w:rsid w:val="00C91277"/>
    <w:rsid w:val="00C93EBA"/>
    <w:rsid w:val="00CA0BD8"/>
    <w:rsid w:val="00CA24FC"/>
    <w:rsid w:val="00CA72BB"/>
    <w:rsid w:val="00CA7FF5"/>
    <w:rsid w:val="00CB07E5"/>
    <w:rsid w:val="00CB1E7C"/>
    <w:rsid w:val="00CB2EA1"/>
    <w:rsid w:val="00CB2F84"/>
    <w:rsid w:val="00CB3E75"/>
    <w:rsid w:val="00CB3E9F"/>
    <w:rsid w:val="00CB43F1"/>
    <w:rsid w:val="00CB6A8A"/>
    <w:rsid w:val="00CB6AE8"/>
    <w:rsid w:val="00CB6EDE"/>
    <w:rsid w:val="00CC41BA"/>
    <w:rsid w:val="00CC74F5"/>
    <w:rsid w:val="00CD09EF"/>
    <w:rsid w:val="00CD17C1"/>
    <w:rsid w:val="00CD1C6C"/>
    <w:rsid w:val="00CD37F1"/>
    <w:rsid w:val="00CD6169"/>
    <w:rsid w:val="00CD6D76"/>
    <w:rsid w:val="00CE20BC"/>
    <w:rsid w:val="00CF16D8"/>
    <w:rsid w:val="00CF1FD8"/>
    <w:rsid w:val="00CF45F2"/>
    <w:rsid w:val="00CF4FDC"/>
    <w:rsid w:val="00D00E9E"/>
    <w:rsid w:val="00D00F40"/>
    <w:rsid w:val="00D021D2"/>
    <w:rsid w:val="00D061BB"/>
    <w:rsid w:val="00D07BE1"/>
    <w:rsid w:val="00D116C0"/>
    <w:rsid w:val="00D13433"/>
    <w:rsid w:val="00D13D8A"/>
    <w:rsid w:val="00D20DA7"/>
    <w:rsid w:val="00D249A5"/>
    <w:rsid w:val="00D279D8"/>
    <w:rsid w:val="00D27C8E"/>
    <w:rsid w:val="00D3026A"/>
    <w:rsid w:val="00D4141B"/>
    <w:rsid w:val="00D4145D"/>
    <w:rsid w:val="00D41A7A"/>
    <w:rsid w:val="00D458F0"/>
    <w:rsid w:val="00D50B3B"/>
    <w:rsid w:val="00D5467F"/>
    <w:rsid w:val="00D55837"/>
    <w:rsid w:val="00D56A9F"/>
    <w:rsid w:val="00D60F51"/>
    <w:rsid w:val="00D65E43"/>
    <w:rsid w:val="00D6730A"/>
    <w:rsid w:val="00D674A6"/>
    <w:rsid w:val="00D712F3"/>
    <w:rsid w:val="00D7168E"/>
    <w:rsid w:val="00D74B7C"/>
    <w:rsid w:val="00D76068"/>
    <w:rsid w:val="00D76B01"/>
    <w:rsid w:val="00D804A2"/>
    <w:rsid w:val="00D84704"/>
    <w:rsid w:val="00D921FD"/>
    <w:rsid w:val="00D93714"/>
    <w:rsid w:val="00D95424"/>
    <w:rsid w:val="00DA4084"/>
    <w:rsid w:val="00DA5A54"/>
    <w:rsid w:val="00DA5C0D"/>
    <w:rsid w:val="00DA7FD6"/>
    <w:rsid w:val="00DB4E26"/>
    <w:rsid w:val="00DB714B"/>
    <w:rsid w:val="00DC10F6"/>
    <w:rsid w:val="00DC3223"/>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15D3"/>
    <w:rsid w:val="00E469E4"/>
    <w:rsid w:val="00E475C3"/>
    <w:rsid w:val="00E509B0"/>
    <w:rsid w:val="00E50B11"/>
    <w:rsid w:val="00E54246"/>
    <w:rsid w:val="00E55D8E"/>
    <w:rsid w:val="00E66F18"/>
    <w:rsid w:val="00E70856"/>
    <w:rsid w:val="00E74A30"/>
    <w:rsid w:val="00E77778"/>
    <w:rsid w:val="00E77B7E"/>
    <w:rsid w:val="00E82DF1"/>
    <w:rsid w:val="00E85C27"/>
    <w:rsid w:val="00E8717D"/>
    <w:rsid w:val="00E90CAA"/>
    <w:rsid w:val="00E93339"/>
    <w:rsid w:val="00E96532"/>
    <w:rsid w:val="00E973A0"/>
    <w:rsid w:val="00EA1688"/>
    <w:rsid w:val="00EA4C83"/>
    <w:rsid w:val="00EA689F"/>
    <w:rsid w:val="00EB6A75"/>
    <w:rsid w:val="00EC0A92"/>
    <w:rsid w:val="00EC1DA0"/>
    <w:rsid w:val="00EC329B"/>
    <w:rsid w:val="00EC5EB9"/>
    <w:rsid w:val="00EC6006"/>
    <w:rsid w:val="00EC71A6"/>
    <w:rsid w:val="00EC73EB"/>
    <w:rsid w:val="00ED02E6"/>
    <w:rsid w:val="00ED592E"/>
    <w:rsid w:val="00ED6ABD"/>
    <w:rsid w:val="00ED72E1"/>
    <w:rsid w:val="00EE32AE"/>
    <w:rsid w:val="00EE3C0F"/>
    <w:rsid w:val="00EE53D6"/>
    <w:rsid w:val="00EE6810"/>
    <w:rsid w:val="00EF1601"/>
    <w:rsid w:val="00EF21FE"/>
    <w:rsid w:val="00EF2A7F"/>
    <w:rsid w:val="00EF37C2"/>
    <w:rsid w:val="00EF4803"/>
    <w:rsid w:val="00EF5127"/>
    <w:rsid w:val="00F00FD9"/>
    <w:rsid w:val="00F03EAC"/>
    <w:rsid w:val="00F04B7C"/>
    <w:rsid w:val="00F14024"/>
    <w:rsid w:val="00F15DB1"/>
    <w:rsid w:val="00F24297"/>
    <w:rsid w:val="00F25761"/>
    <w:rsid w:val="00F25792"/>
    <w:rsid w:val="00F259D7"/>
    <w:rsid w:val="00F32D05"/>
    <w:rsid w:val="00F35263"/>
    <w:rsid w:val="00F403BF"/>
    <w:rsid w:val="00F4342F"/>
    <w:rsid w:val="00F45227"/>
    <w:rsid w:val="00F5045C"/>
    <w:rsid w:val="00F520C7"/>
    <w:rsid w:val="00F53AEA"/>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43C8"/>
    <w:rsid w:val="00F96B28"/>
    <w:rsid w:val="00FA1564"/>
    <w:rsid w:val="00FA41B4"/>
    <w:rsid w:val="00FA5DDD"/>
    <w:rsid w:val="00FA7644"/>
    <w:rsid w:val="00FC069A"/>
    <w:rsid w:val="00FC08A9"/>
    <w:rsid w:val="00FC7600"/>
    <w:rsid w:val="00FD0B7B"/>
    <w:rsid w:val="00FD4C08"/>
    <w:rsid w:val="00FD582E"/>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F9D4B35"/>
  <w15:docId w15:val="{099FAD6D-BE0D-473E-A4ED-20F9C221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26DDF"/>
    <w:rPr>
      <w:lang w:val="en-GB"/>
    </w:rPr>
  </w:style>
  <w:style w:type="paragraph" w:styleId="Heading1">
    <w:name w:val="heading 1"/>
    <w:basedOn w:val="BodyText"/>
    <w:next w:val="BodyText"/>
    <w:link w:val="Heading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Heading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Heading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Heading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Heading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Heading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Heading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Heading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C41BA"/>
    <w:pPr>
      <w:tabs>
        <w:tab w:val="left" w:pos="1701"/>
        <w:tab w:val="left" w:pos="3600"/>
        <w:tab w:val="left" w:pos="5387"/>
      </w:tabs>
    </w:pPr>
  </w:style>
  <w:style w:type="character" w:customStyle="1" w:styleId="BodyTextChar">
    <w:name w:val="Body Text Char"/>
    <w:basedOn w:val="DefaultParagraphFont"/>
    <w:link w:val="BodyText"/>
    <w:rsid w:val="00E022DA"/>
    <w:rPr>
      <w:lang w:val="en-GB"/>
    </w:rPr>
  </w:style>
  <w:style w:type="paragraph" w:styleId="BodyTextIndent">
    <w:name w:val="Body Text Indent"/>
    <w:basedOn w:val="Normal"/>
    <w:link w:val="BodyTextIndentChar"/>
    <w:qFormat/>
    <w:rsid w:val="0049768A"/>
    <w:pPr>
      <w:tabs>
        <w:tab w:val="left" w:pos="1701"/>
        <w:tab w:val="left" w:pos="3600"/>
        <w:tab w:val="left" w:pos="5387"/>
      </w:tabs>
      <w:ind w:firstLine="284"/>
    </w:pPr>
  </w:style>
  <w:style w:type="character" w:customStyle="1" w:styleId="BodyTextIndentChar">
    <w:name w:val="Body Text Indent Char"/>
    <w:basedOn w:val="DefaultParagraphFont"/>
    <w:link w:val="BodyTextIndent"/>
    <w:rsid w:val="0049768A"/>
    <w:rPr>
      <w:lang w:val="en-GB"/>
    </w:rPr>
  </w:style>
  <w:style w:type="character" w:customStyle="1" w:styleId="Heading1Char">
    <w:name w:val="Heading 1 Char"/>
    <w:basedOn w:val="DefaultParagraphFont"/>
    <w:link w:val="Heading1"/>
    <w:uiPriority w:val="1"/>
    <w:rsid w:val="00CA7FF5"/>
    <w:rPr>
      <w:rFonts w:asciiTheme="majorHAnsi" w:eastAsiaTheme="majorEastAsia" w:hAnsiTheme="majorHAnsi" w:cstheme="majorBidi"/>
      <w:sz w:val="24"/>
      <w:szCs w:val="32"/>
      <w:lang w:val="en-GB"/>
    </w:rPr>
  </w:style>
  <w:style w:type="paragraph" w:styleId="Title">
    <w:name w:val="Title"/>
    <w:basedOn w:val="Normal"/>
    <w:next w:val="BodyText"/>
    <w:link w:val="TitleChar"/>
    <w:uiPriority w:val="1"/>
    <w:qFormat/>
    <w:rsid w:val="001D5A88"/>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TitleChar">
    <w:name w:val="Title Char"/>
    <w:basedOn w:val="DefaultParagraphFont"/>
    <w:link w:val="Title"/>
    <w:uiPriority w:val="1"/>
    <w:rsid w:val="001D5A88"/>
    <w:rPr>
      <w:rFonts w:asciiTheme="majorHAnsi" w:eastAsiaTheme="majorEastAsia" w:hAnsiTheme="majorHAnsi" w:cstheme="majorBidi"/>
      <w:kern w:val="28"/>
      <w:sz w:val="26"/>
      <w:szCs w:val="56"/>
      <w:lang w:val="en-GB"/>
    </w:rPr>
  </w:style>
  <w:style w:type="character" w:customStyle="1" w:styleId="Heading2Char">
    <w:name w:val="Heading 2 Char"/>
    <w:basedOn w:val="DefaultParagraphFont"/>
    <w:link w:val="Heading2"/>
    <w:uiPriority w:val="1"/>
    <w:rsid w:val="00CA7FF5"/>
    <w:rPr>
      <w:rFonts w:asciiTheme="majorHAnsi" w:eastAsiaTheme="majorEastAsia" w:hAnsiTheme="majorHAnsi" w:cstheme="majorBidi"/>
      <w:b/>
      <w:sz w:val="22"/>
      <w:szCs w:val="26"/>
      <w:lang w:val="en-GB"/>
    </w:rPr>
  </w:style>
  <w:style w:type="character" w:customStyle="1" w:styleId="Heading3Char">
    <w:name w:val="Heading 3 Char"/>
    <w:basedOn w:val="DefaultParagraphFont"/>
    <w:link w:val="Heading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Heading4Char">
    <w:name w:val="Heading 4 Char"/>
    <w:basedOn w:val="DefaultParagraphFont"/>
    <w:link w:val="Heading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Heading5Char">
    <w:name w:val="Heading 5 Char"/>
    <w:basedOn w:val="DefaultParagraphFont"/>
    <w:link w:val="Heading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HeaderChar"/>
    <w:uiPriority w:val="99"/>
    <w:rsid w:val="00A87A54"/>
    <w:pPr>
      <w:tabs>
        <w:tab w:val="center" w:pos="4536"/>
        <w:tab w:val="right" w:pos="9072"/>
      </w:tabs>
      <w:spacing w:after="0"/>
    </w:pPr>
    <w:rPr>
      <w:rFonts w:asciiTheme="majorHAnsi" w:hAnsiTheme="majorHAnsi"/>
      <w:sz w:val="19"/>
    </w:rPr>
  </w:style>
  <w:style w:type="character" w:customStyle="1" w:styleId="HeaderChar">
    <w:name w:val="Header Char"/>
    <w:basedOn w:val="DefaultParagraphFont"/>
    <w:link w:val="Header"/>
    <w:uiPriority w:val="99"/>
    <w:rsid w:val="00E26DDF"/>
    <w:rPr>
      <w:rFonts w:asciiTheme="majorHAnsi" w:hAnsiTheme="majorHAnsi"/>
      <w:sz w:val="19"/>
      <w:lang w:val="en-GB"/>
    </w:rPr>
  </w:style>
  <w:style w:type="paragraph" w:styleId="Footer">
    <w:name w:val="footer"/>
    <w:basedOn w:val="Normal"/>
    <w:link w:val="FooterChar"/>
    <w:uiPriority w:val="99"/>
    <w:rsid w:val="00A87A54"/>
    <w:pPr>
      <w:tabs>
        <w:tab w:val="center" w:pos="4536"/>
        <w:tab w:val="right" w:pos="9072"/>
      </w:tabs>
      <w:spacing w:after="0"/>
    </w:pPr>
    <w:rPr>
      <w:rFonts w:asciiTheme="majorHAnsi" w:hAnsiTheme="majorHAnsi"/>
      <w:sz w:val="16"/>
    </w:rPr>
  </w:style>
  <w:style w:type="character" w:customStyle="1" w:styleId="FooterChar">
    <w:name w:val="Footer Char"/>
    <w:basedOn w:val="DefaultParagraphFont"/>
    <w:link w:val="Footer"/>
    <w:uiPriority w:val="99"/>
    <w:rsid w:val="00E022DA"/>
    <w:rPr>
      <w:rFonts w:asciiTheme="majorHAnsi" w:hAnsiTheme="majorHAnsi"/>
      <w:sz w:val="16"/>
      <w:lang w:val="en-GB"/>
    </w:rPr>
  </w:style>
  <w:style w:type="paragraph" w:styleId="TOC2">
    <w:name w:val="toc 2"/>
    <w:basedOn w:val="Normal"/>
    <w:next w:val="BodyText"/>
    <w:uiPriority w:val="39"/>
    <w:semiHidden/>
    <w:rsid w:val="00B84409"/>
    <w:pPr>
      <w:spacing w:after="0" w:line="240" w:lineRule="auto"/>
    </w:pPr>
  </w:style>
  <w:style w:type="character" w:styleId="PageNumber">
    <w:name w:val="page number"/>
    <w:basedOn w:val="FooterChar"/>
    <w:uiPriority w:val="99"/>
    <w:semiHidden/>
    <w:rsid w:val="00B84409"/>
    <w:rPr>
      <w:rFonts w:asciiTheme="majorHAnsi" w:hAnsiTheme="majorHAnsi"/>
      <w:noProof w:val="0"/>
      <w:sz w:val="17"/>
      <w:lang w:val="en-GB"/>
    </w:rPr>
  </w:style>
  <w:style w:type="paragraph" w:styleId="TOC1">
    <w:name w:val="toc 1"/>
    <w:basedOn w:val="Normal"/>
    <w:next w:val="BodyText"/>
    <w:uiPriority w:val="39"/>
    <w:semiHidden/>
    <w:rsid w:val="00B84409"/>
    <w:pPr>
      <w:spacing w:before="240" w:after="100" w:line="240" w:lineRule="auto"/>
    </w:pPr>
    <w:rPr>
      <w:rFonts w:asciiTheme="majorHAnsi" w:hAnsiTheme="majorHAnsi"/>
      <w:sz w:val="24"/>
    </w:rPr>
  </w:style>
  <w:style w:type="paragraph" w:styleId="TOC3">
    <w:name w:val="toc 3"/>
    <w:basedOn w:val="Normal"/>
    <w:next w:val="BodyText"/>
    <w:uiPriority w:val="39"/>
    <w:semiHidden/>
    <w:rsid w:val="00B84409"/>
    <w:pPr>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otnoteTextChar"/>
    <w:uiPriority w:val="99"/>
    <w:semiHidden/>
    <w:rsid w:val="00672F6F"/>
    <w:pPr>
      <w:spacing w:after="0"/>
    </w:pPr>
    <w:rPr>
      <w:szCs w:val="20"/>
    </w:rPr>
  </w:style>
  <w:style w:type="character" w:customStyle="1" w:styleId="FootnoteTextChar">
    <w:name w:val="Footnote Text Char"/>
    <w:basedOn w:val="DefaultParagraphFont"/>
    <w:link w:val="FootnoteText"/>
    <w:uiPriority w:val="99"/>
    <w:semiHidden/>
    <w:rsid w:val="00E022DA"/>
    <w:rPr>
      <w:rFonts w:asciiTheme="majorHAnsi" w:hAnsiTheme="majorHAnsi" w:cstheme="majorHAnsi"/>
      <w:spacing w:val="6"/>
      <w:sz w:val="14"/>
      <w:szCs w:val="20"/>
      <w:lang w:val="en-GB"/>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8"/>
      </w:numPr>
      <w:spacing w:after="100"/>
    </w:pPr>
  </w:style>
  <w:style w:type="paragraph" w:styleId="ListNumber2">
    <w:name w:val="List Number 2"/>
    <w:basedOn w:val="Normal"/>
    <w:uiPriority w:val="6"/>
    <w:rsid w:val="00DB714B"/>
    <w:pPr>
      <w:numPr>
        <w:ilvl w:val="1"/>
        <w:numId w:val="8"/>
      </w:numPr>
      <w:spacing w:after="100"/>
      <w:contextualSpacing/>
    </w:pPr>
  </w:style>
  <w:style w:type="paragraph" w:styleId="ListBullet">
    <w:name w:val="List Bullet"/>
    <w:basedOn w:val="Normal"/>
    <w:uiPriority w:val="6"/>
    <w:rsid w:val="00B2169D"/>
    <w:pPr>
      <w:numPr>
        <w:numId w:val="6"/>
      </w:numPr>
      <w:spacing w:after="100"/>
      <w:contextualSpacing/>
    </w:pPr>
  </w:style>
  <w:style w:type="paragraph" w:styleId="ListBullet2">
    <w:name w:val="List Bullet 2"/>
    <w:basedOn w:val="Normal"/>
    <w:uiPriority w:val="6"/>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ListBullet"/>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8"/>
      </w:numPr>
      <w:spacing w:after="100"/>
      <w:contextualSpacing/>
    </w:pPr>
  </w:style>
  <w:style w:type="paragraph" w:customStyle="1" w:styleId="Strecklista3">
    <w:name w:val="Strecklista 3"/>
    <w:basedOn w:val="BodyText"/>
    <w:uiPriority w:val="6"/>
    <w:semiHidden/>
    <w:qFormat/>
    <w:rsid w:val="007A629C"/>
    <w:pPr>
      <w:numPr>
        <w:ilvl w:val="2"/>
        <w:numId w:val="7"/>
      </w:numPr>
      <w:spacing w:after="100"/>
    </w:pPr>
  </w:style>
  <w:style w:type="paragraph" w:styleId="ListBullet3">
    <w:name w:val="List Bullet 3"/>
    <w:basedOn w:val="Normal"/>
    <w:uiPriority w:val="6"/>
    <w:rsid w:val="00B2169D"/>
    <w:pPr>
      <w:numPr>
        <w:ilvl w:val="2"/>
        <w:numId w:val="6"/>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573DFD"/>
    <w:pPr>
      <w:spacing w:after="0" w:line="240" w:lineRule="auto"/>
    </w:pPr>
  </w:style>
  <w:style w:type="character" w:customStyle="1" w:styleId="NoteHeadingChar">
    <w:name w:val="Note Heading Char"/>
    <w:basedOn w:val="DefaultParagraphFont"/>
    <w:link w:val="NoteHeading"/>
    <w:uiPriority w:val="99"/>
    <w:semiHidden/>
    <w:rsid w:val="00573DFD"/>
    <w:rPr>
      <w:lang w:val="en-GB"/>
    </w:rPr>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ClosingChar"/>
    <w:uiPriority w:val="99"/>
    <w:semiHidden/>
    <w:unhideWhenUsed/>
    <w:rsid w:val="00573DFD"/>
    <w:pPr>
      <w:spacing w:after="0" w:line="240" w:lineRule="auto"/>
      <w:ind w:left="4252"/>
    </w:pPr>
  </w:style>
  <w:style w:type="character" w:customStyle="1" w:styleId="ClosingChar">
    <w:name w:val="Closing Char"/>
    <w:basedOn w:val="DefaultParagraphFont"/>
    <w:link w:val="Closing"/>
    <w:uiPriority w:val="99"/>
    <w:semiHidden/>
    <w:rsid w:val="00573DFD"/>
    <w:rPr>
      <w:lang w:val="en-GB"/>
    </w:rPr>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573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DFD"/>
    <w:rPr>
      <w:rFonts w:ascii="Segoe UI" w:hAnsi="Segoe UI" w:cs="Segoe UI"/>
      <w:sz w:val="18"/>
      <w:szCs w:val="18"/>
      <w:lang w:val="en-GB"/>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odyText2Char"/>
    <w:uiPriority w:val="99"/>
    <w:semiHidden/>
    <w:unhideWhenUsed/>
    <w:rsid w:val="00573DFD"/>
    <w:pPr>
      <w:spacing w:after="120" w:line="480" w:lineRule="auto"/>
    </w:pPr>
  </w:style>
  <w:style w:type="character" w:customStyle="1" w:styleId="BodyText2Char">
    <w:name w:val="Body Text 2 Char"/>
    <w:basedOn w:val="DefaultParagraphFont"/>
    <w:link w:val="BodyText2"/>
    <w:uiPriority w:val="99"/>
    <w:semiHidden/>
    <w:rsid w:val="00573DFD"/>
    <w:rPr>
      <w:lang w:val="en-GB"/>
    </w:rPr>
  </w:style>
  <w:style w:type="paragraph" w:styleId="BodyText3">
    <w:name w:val="Body Text 3"/>
    <w:basedOn w:val="Normal"/>
    <w:link w:val="BodyText3Char"/>
    <w:uiPriority w:val="99"/>
    <w:semiHidden/>
    <w:unhideWhenUsed/>
    <w:rsid w:val="00573DFD"/>
    <w:pPr>
      <w:spacing w:after="120"/>
    </w:pPr>
    <w:rPr>
      <w:sz w:val="16"/>
      <w:szCs w:val="16"/>
    </w:rPr>
  </w:style>
  <w:style w:type="character" w:customStyle="1" w:styleId="BodyText3Char">
    <w:name w:val="Body Text 3 Char"/>
    <w:basedOn w:val="DefaultParagraphFont"/>
    <w:link w:val="BodyText3"/>
    <w:uiPriority w:val="99"/>
    <w:semiHidden/>
    <w:rsid w:val="00573DFD"/>
    <w:rPr>
      <w:sz w:val="16"/>
      <w:szCs w:val="16"/>
      <w:lang w:val="en-GB"/>
    </w:rPr>
  </w:style>
  <w:style w:type="paragraph" w:styleId="BodyTextFirstIndent">
    <w:name w:val="Body Text First Indent"/>
    <w:basedOn w:val="BodyText"/>
    <w:link w:val="BodyTextFirstIndentChar"/>
    <w:uiPriority w:val="99"/>
    <w:semiHidden/>
    <w:unhideWhenUsed/>
    <w:rsid w:val="00573DFD"/>
    <w:pPr>
      <w:tabs>
        <w:tab w:val="clear" w:pos="1701"/>
        <w:tab w:val="clear" w:pos="3600"/>
        <w:tab w:val="clear" w:pos="5387"/>
      </w:tabs>
      <w:ind w:firstLine="360"/>
    </w:pPr>
  </w:style>
  <w:style w:type="character" w:customStyle="1" w:styleId="BodyTextFirstIndentChar">
    <w:name w:val="Body Text First Indent Char"/>
    <w:basedOn w:val="BodyTextChar"/>
    <w:link w:val="BodyTextFirstIndent"/>
    <w:uiPriority w:val="99"/>
    <w:semiHidden/>
    <w:rsid w:val="00573DFD"/>
    <w:rPr>
      <w:lang w:val="en-GB"/>
    </w:rPr>
  </w:style>
  <w:style w:type="paragraph" w:styleId="BodyTextFirstIndent2">
    <w:name w:val="Body Text First Indent 2"/>
    <w:basedOn w:val="BodyTextIndent"/>
    <w:link w:val="BodyTextFirstIndent2Char"/>
    <w:uiPriority w:val="99"/>
    <w:semiHidden/>
    <w:unhideWhenUsed/>
    <w:rsid w:val="00573DFD"/>
    <w:pPr>
      <w:tabs>
        <w:tab w:val="clear" w:pos="1701"/>
        <w:tab w:val="clear" w:pos="3600"/>
        <w:tab w:val="clear" w:pos="5387"/>
      </w:tabs>
      <w:ind w:left="360" w:firstLine="360"/>
    </w:pPr>
  </w:style>
  <w:style w:type="character" w:customStyle="1" w:styleId="BodyTextFirstIndent2Char">
    <w:name w:val="Body Text First Indent 2 Char"/>
    <w:basedOn w:val="BodyTextIndentChar"/>
    <w:link w:val="BodyTextFirstIndent2"/>
    <w:uiPriority w:val="99"/>
    <w:semiHidden/>
    <w:rsid w:val="00573DFD"/>
    <w:rPr>
      <w:lang w:val="en-GB"/>
    </w:rPr>
  </w:style>
  <w:style w:type="paragraph" w:styleId="BodyTextIndent2">
    <w:name w:val="Body Text Indent 2"/>
    <w:basedOn w:val="Normal"/>
    <w:link w:val="BodyTextIndent2Char"/>
    <w:uiPriority w:val="99"/>
    <w:semiHidden/>
    <w:unhideWhenUsed/>
    <w:rsid w:val="00573DFD"/>
    <w:pPr>
      <w:spacing w:after="120" w:line="480" w:lineRule="auto"/>
      <w:ind w:left="283"/>
    </w:pPr>
  </w:style>
  <w:style w:type="character" w:customStyle="1" w:styleId="BodyTextIndent2Char">
    <w:name w:val="Body Text Indent 2 Char"/>
    <w:basedOn w:val="DefaultParagraphFont"/>
    <w:link w:val="BodyTextIndent2"/>
    <w:uiPriority w:val="99"/>
    <w:semiHidden/>
    <w:rsid w:val="00573DFD"/>
    <w:rPr>
      <w:lang w:val="en-GB"/>
    </w:rPr>
  </w:style>
  <w:style w:type="paragraph" w:styleId="BodyTextIndent3">
    <w:name w:val="Body Text Indent 3"/>
    <w:basedOn w:val="Normal"/>
    <w:link w:val="BodyTextIndent3Char"/>
    <w:uiPriority w:val="99"/>
    <w:semiHidden/>
    <w:unhideWhenUsed/>
    <w:rsid w:val="00573DF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3DFD"/>
    <w:rPr>
      <w:sz w:val="16"/>
      <w:szCs w:val="16"/>
      <w:lang w:val="en-GB"/>
    </w:rPr>
  </w:style>
  <w:style w:type="paragraph" w:styleId="Quote">
    <w:name w:val="Quote"/>
    <w:basedOn w:val="Normal"/>
    <w:next w:val="Normal"/>
    <w:link w:val="QuoteChar"/>
    <w:uiPriority w:val="29"/>
    <w:semiHidden/>
    <w:qFormat/>
    <w:rsid w:val="00573D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3DFD"/>
    <w:rPr>
      <w:i/>
      <w:iCs/>
      <w:color w:val="404040" w:themeColor="text1" w:themeTint="BF"/>
      <w:lang w:val="en-GB"/>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573DFD"/>
  </w:style>
  <w:style w:type="character" w:customStyle="1" w:styleId="DateChar">
    <w:name w:val="Date Char"/>
    <w:basedOn w:val="DefaultParagraphFont"/>
    <w:link w:val="Date"/>
    <w:uiPriority w:val="99"/>
    <w:semiHidden/>
    <w:rsid w:val="00573DFD"/>
    <w:rPr>
      <w:lang w:val="en-GB"/>
    </w:rPr>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573DF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73DFD"/>
    <w:rPr>
      <w:rFonts w:ascii="Segoe UI" w:hAnsi="Segoe UI" w:cs="Segoe UI"/>
      <w:sz w:val="16"/>
      <w:szCs w:val="16"/>
      <w:lang w:val="en-GB"/>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573DFD"/>
    <w:pPr>
      <w:spacing w:after="0" w:line="240" w:lineRule="auto"/>
    </w:pPr>
  </w:style>
  <w:style w:type="character" w:customStyle="1" w:styleId="E-mailSignatureChar">
    <w:name w:val="E-mail Signature Char"/>
    <w:basedOn w:val="DefaultParagraphFont"/>
    <w:link w:val="E-mailSignature"/>
    <w:uiPriority w:val="99"/>
    <w:semiHidden/>
    <w:rsid w:val="00573DFD"/>
    <w:rPr>
      <w:lang w:val="en-GB"/>
    </w:rPr>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dressChar"/>
    <w:uiPriority w:val="99"/>
    <w:semiHidden/>
    <w:unhideWhenUsed/>
    <w:rsid w:val="00573DFD"/>
    <w:pPr>
      <w:spacing w:after="0" w:line="240" w:lineRule="auto"/>
    </w:pPr>
    <w:rPr>
      <w:i/>
      <w:iCs/>
    </w:rPr>
  </w:style>
  <w:style w:type="character" w:customStyle="1" w:styleId="HTMLAddressChar">
    <w:name w:val="HTML Address Char"/>
    <w:basedOn w:val="DefaultParagraphFont"/>
    <w:link w:val="HTMLAddress"/>
    <w:uiPriority w:val="99"/>
    <w:semiHidden/>
    <w:rsid w:val="00573DFD"/>
    <w:rPr>
      <w:i/>
      <w:iCs/>
      <w:lang w:val="en-GB"/>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PreformattedChar"/>
    <w:uiPriority w:val="99"/>
    <w:semiHidden/>
    <w:unhideWhenUsed/>
    <w:rsid w:val="00573DF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73DFD"/>
    <w:rPr>
      <w:rFonts w:ascii="Consolas" w:hAnsi="Consolas"/>
      <w:sz w:val="20"/>
      <w:szCs w:val="20"/>
      <w:lang w:val="en-GB"/>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rPr>
      <w:lang w:val="en-GB"/>
    </w:rPr>
  </w:style>
  <w:style w:type="paragraph" w:styleId="Salutation">
    <w:name w:val="Salutation"/>
    <w:basedOn w:val="Normal"/>
    <w:next w:val="Normal"/>
    <w:link w:val="SalutationChar"/>
    <w:uiPriority w:val="99"/>
    <w:semiHidden/>
    <w:unhideWhenUsed/>
    <w:rsid w:val="00573DFD"/>
  </w:style>
  <w:style w:type="character" w:customStyle="1" w:styleId="SalutationChar">
    <w:name w:val="Salutation Char"/>
    <w:basedOn w:val="DefaultParagraphFont"/>
    <w:link w:val="Salutation"/>
    <w:uiPriority w:val="99"/>
    <w:semiHidden/>
    <w:rsid w:val="00573DFD"/>
    <w:rPr>
      <w:lang w:val="en-GB"/>
    </w:rPr>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CommentTextChar"/>
    <w:uiPriority w:val="99"/>
    <w:semiHidden/>
    <w:unhideWhenUsed/>
    <w:rsid w:val="00573DFD"/>
    <w:pPr>
      <w:spacing w:line="240" w:lineRule="auto"/>
    </w:pPr>
    <w:rPr>
      <w:sz w:val="20"/>
      <w:szCs w:val="20"/>
    </w:rPr>
  </w:style>
  <w:style w:type="character" w:customStyle="1" w:styleId="CommentTextChar">
    <w:name w:val="Comment Text Char"/>
    <w:basedOn w:val="DefaultParagraphFont"/>
    <w:link w:val="CommentText"/>
    <w:uiPriority w:val="99"/>
    <w:semiHidden/>
    <w:rsid w:val="00573DFD"/>
    <w:rPr>
      <w:sz w:val="20"/>
      <w:szCs w:val="20"/>
      <w:lang w:val="en-GB"/>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CommentSubjectChar"/>
    <w:uiPriority w:val="99"/>
    <w:semiHidden/>
    <w:unhideWhenUsed/>
    <w:rsid w:val="00573DFD"/>
    <w:rPr>
      <w:b/>
      <w:bCs/>
    </w:rPr>
  </w:style>
  <w:style w:type="character" w:customStyle="1" w:styleId="CommentSubjectChar">
    <w:name w:val="Comment Subject Char"/>
    <w:basedOn w:val="CommentTextChar"/>
    <w:link w:val="CommentSubject"/>
    <w:uiPriority w:val="99"/>
    <w:semiHidden/>
    <w:rsid w:val="00573DFD"/>
    <w:rPr>
      <w:b/>
      <w:bCs/>
      <w:sz w:val="20"/>
      <w:szCs w:val="20"/>
      <w:lang w:val="en-GB"/>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573DFD"/>
    <w:pPr>
      <w:ind w:left="720"/>
      <w:contextualSpacing/>
    </w:pPr>
  </w:style>
  <w:style w:type="table"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Text">
    <w:name w:val="macro"/>
    <w:link w:val="Mac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573DFD"/>
    <w:rPr>
      <w:rFonts w:ascii="Consolas" w:hAnsi="Consolas"/>
      <w:sz w:val="20"/>
      <w:szCs w:val="20"/>
      <w:lang w:val="en-GB"/>
    </w:rPr>
  </w:style>
  <w:style w:type="paragraph" w:styleId="MessageHeader">
    <w:name w:val="Message Header"/>
    <w:basedOn w:val="Normal"/>
    <w:link w:val="MessageHeader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3DFD"/>
    <w:rPr>
      <w:rFonts w:asciiTheme="majorHAnsi" w:eastAsiaTheme="majorEastAsia" w:hAnsiTheme="majorHAnsi" w:cstheme="majorBidi"/>
      <w:sz w:val="24"/>
      <w:szCs w:val="24"/>
      <w:shd w:val="pct20" w:color="auto" w:fill="auto"/>
      <w:lang w:val="en-GB"/>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9"/>
      </w:numPr>
      <w:contextualSpacing/>
    </w:pPr>
  </w:style>
  <w:style w:type="paragraph" w:styleId="ListNumber5">
    <w:name w:val="List Number 5"/>
    <w:basedOn w:val="Normal"/>
    <w:uiPriority w:val="99"/>
    <w:semiHidden/>
    <w:unhideWhenUsed/>
    <w:rsid w:val="00573DFD"/>
    <w:pPr>
      <w:numPr>
        <w:numId w:val="10"/>
      </w:numPr>
      <w:contextualSpacing/>
    </w:pPr>
  </w:style>
  <w:style w:type="character" w:styleId="Mention">
    <w:name w:val="Mention"/>
    <w:basedOn w:val="DefaultParagraphFont"/>
    <w:uiPriority w:val="99"/>
    <w:semiHidden/>
    <w:unhideWhenUsed/>
    <w:rsid w:val="00573DFD"/>
    <w:rPr>
      <w:noProof w:val="0"/>
      <w:color w:val="2B579A"/>
      <w:shd w:val="clear" w:color="auto" w:fill="E6E6E6"/>
    </w:rPr>
  </w:style>
  <w:style w:type="table"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3DF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73DFD"/>
    <w:rPr>
      <w:rFonts w:ascii="Consolas" w:hAnsi="Consolas"/>
      <w:sz w:val="21"/>
      <w:szCs w:val="21"/>
      <w:lang w:val="en-GB"/>
    </w:rPr>
  </w:style>
  <w:style w:type="character"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unhideWhenUsed/>
    <w:rsid w:val="00573DFD"/>
    <w:pPr>
      <w:numPr>
        <w:numId w:val="11"/>
      </w:numPr>
      <w:contextualSpacing/>
    </w:pPr>
  </w:style>
  <w:style w:type="paragraph" w:styleId="ListBullet5">
    <w:name w:val="List Bullet 5"/>
    <w:basedOn w:val="Normal"/>
    <w:uiPriority w:val="99"/>
    <w:semiHidden/>
    <w:unhideWhenUsed/>
    <w:rsid w:val="00573DFD"/>
    <w:pPr>
      <w:numPr>
        <w:numId w:val="12"/>
      </w:numPr>
      <w:contextualSpacing/>
    </w:pPr>
  </w:style>
  <w:style w:type="character" w:styleId="LineNumber">
    <w:name w:val="line number"/>
    <w:basedOn w:val="DefaultParagraphFont"/>
    <w:uiPriority w:val="99"/>
    <w:semiHidden/>
    <w:unhideWhenUsed/>
    <w:rsid w:val="00573DFD"/>
    <w:rPr>
      <w:noProof w:val="0"/>
    </w:rPr>
  </w:style>
  <w:style w:type="character" w:customStyle="1" w:styleId="Heading6Char">
    <w:name w:val="Heading 6 Char"/>
    <w:basedOn w:val="DefaultParagraphFont"/>
    <w:link w:val="Heading6"/>
    <w:uiPriority w:val="9"/>
    <w:semiHidden/>
    <w:rsid w:val="00573DFD"/>
    <w:rPr>
      <w:rFonts w:asciiTheme="majorHAnsi" w:eastAsiaTheme="majorEastAsia" w:hAnsiTheme="majorHAnsi" w:cstheme="majorBidi"/>
      <w:color w:val="0D1727" w:themeColor="accent1" w:themeShade="7F"/>
      <w:lang w:val="en-GB"/>
    </w:rPr>
  </w:style>
  <w:style w:type="character" w:customStyle="1" w:styleId="Heading7Char">
    <w:name w:val="Heading 7 Char"/>
    <w:basedOn w:val="DefaultParagraphFont"/>
    <w:link w:val="Heading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Heading8Char">
    <w:name w:val="Heading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eChar"/>
    <w:uiPriority w:val="99"/>
    <w:semiHidden/>
    <w:unhideWhenUsed/>
    <w:rsid w:val="00573DFD"/>
    <w:pPr>
      <w:spacing w:after="0" w:line="240" w:lineRule="auto"/>
      <w:ind w:left="4252"/>
    </w:pPr>
  </w:style>
  <w:style w:type="character" w:customStyle="1" w:styleId="SignatureChar">
    <w:name w:val="Signature Char"/>
    <w:basedOn w:val="DefaultParagraphFont"/>
    <w:link w:val="Signature"/>
    <w:uiPriority w:val="99"/>
    <w:semiHidden/>
    <w:rsid w:val="00573DFD"/>
    <w:rPr>
      <w:lang w:val="en-GB"/>
    </w:rPr>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EndnoteTextChar"/>
    <w:uiPriority w:val="99"/>
    <w:semiHidden/>
    <w:unhideWhenUsed/>
    <w:rsid w:val="00573D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DFD"/>
    <w:rPr>
      <w:sz w:val="20"/>
      <w:szCs w:val="20"/>
      <w:lang w:val="en-GB"/>
    </w:rPr>
  </w:style>
  <w:style w:type="character"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IntenseQuote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IntenseQuoteChar">
    <w:name w:val="Intense Quote Char"/>
    <w:basedOn w:val="DefaultParagraphFont"/>
    <w:link w:val="IntenseQuote"/>
    <w:uiPriority w:val="30"/>
    <w:semiHidden/>
    <w:rsid w:val="00573DFD"/>
    <w:rPr>
      <w:i/>
      <w:iCs/>
      <w:color w:val="1A3050" w:themeColor="accent1"/>
      <w:lang w:val="en-GB"/>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573DFD"/>
    <w:rPr>
      <w:rFonts w:eastAsiaTheme="minorEastAsia"/>
      <w:color w:val="5A5A5A" w:themeColor="text1" w:themeTint="A5"/>
      <w:spacing w:val="15"/>
      <w:sz w:val="22"/>
      <w:szCs w:val="22"/>
      <w:lang w:val="en-GB"/>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CC74F5"/>
    <w:rPr>
      <w:lang w:val="en-GB"/>
    </w:rPr>
  </w:style>
  <w:style w:type="paragraph" w:customStyle="1" w:styleId="Brdtext1">
    <w:name w:val="Brödtext1"/>
    <w:basedOn w:val="Normal"/>
    <w:rsid w:val="00B1299D"/>
    <w:pPr>
      <w:spacing w:after="0" w:line="320" w:lineRule="exact"/>
    </w:pPr>
    <w:rPr>
      <w:rFonts w:ascii="Times New Roman" w:eastAsia="Times New Roman" w:hAnsi="Times New Roman" w:cs="Times New Roman"/>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9557">
      <w:bodyDiv w:val="1"/>
      <w:marLeft w:val="0"/>
      <w:marRight w:val="0"/>
      <w:marTop w:val="0"/>
      <w:marBottom w:val="0"/>
      <w:divBdr>
        <w:top w:val="none" w:sz="0" w:space="0" w:color="auto"/>
        <w:left w:val="none" w:sz="0" w:space="0" w:color="auto"/>
        <w:bottom w:val="none" w:sz="0" w:space="0" w:color="auto"/>
        <w:right w:val="none" w:sz="0" w:space="0" w:color="auto"/>
      </w:divBdr>
    </w:div>
    <w:div w:id="518354523">
      <w:bodyDiv w:val="1"/>
      <w:marLeft w:val="0"/>
      <w:marRight w:val="0"/>
      <w:marTop w:val="0"/>
      <w:marBottom w:val="0"/>
      <w:divBdr>
        <w:top w:val="none" w:sz="0" w:space="0" w:color="auto"/>
        <w:left w:val="none" w:sz="0" w:space="0" w:color="auto"/>
        <w:bottom w:val="none" w:sz="0" w:space="0" w:color="auto"/>
        <w:right w:val="none" w:sz="0" w:space="0" w:color="auto"/>
      </w:divBdr>
    </w:div>
    <w:div w:id="894701500">
      <w:bodyDiv w:val="1"/>
      <w:marLeft w:val="0"/>
      <w:marRight w:val="0"/>
      <w:marTop w:val="0"/>
      <w:marBottom w:val="0"/>
      <w:divBdr>
        <w:top w:val="none" w:sz="0" w:space="0" w:color="auto"/>
        <w:left w:val="none" w:sz="0" w:space="0" w:color="auto"/>
        <w:bottom w:val="none" w:sz="0" w:space="0" w:color="auto"/>
        <w:right w:val="none" w:sz="0" w:space="0" w:color="auto"/>
      </w:divBdr>
    </w:div>
    <w:div w:id="1285040405">
      <w:bodyDiv w:val="1"/>
      <w:marLeft w:val="0"/>
      <w:marRight w:val="0"/>
      <w:marTop w:val="0"/>
      <w:marBottom w:val="0"/>
      <w:divBdr>
        <w:top w:val="none" w:sz="0" w:space="0" w:color="auto"/>
        <w:left w:val="none" w:sz="0" w:space="0" w:color="auto"/>
        <w:bottom w:val="none" w:sz="0" w:space="0" w:color="auto"/>
        <w:right w:val="none" w:sz="0" w:space="0" w:color="auto"/>
      </w:divBdr>
    </w:div>
    <w:div w:id="1495414775">
      <w:bodyDiv w:val="1"/>
      <w:marLeft w:val="0"/>
      <w:marRight w:val="0"/>
      <w:marTop w:val="0"/>
      <w:marBottom w:val="0"/>
      <w:divBdr>
        <w:top w:val="none" w:sz="0" w:space="0" w:color="auto"/>
        <w:left w:val="none" w:sz="0" w:space="0" w:color="auto"/>
        <w:bottom w:val="none" w:sz="0" w:space="0" w:color="auto"/>
        <w:right w:val="none" w:sz="0" w:space="0" w:color="auto"/>
      </w:divBdr>
    </w:div>
    <w:div w:id="1643609470">
      <w:bodyDiv w:val="1"/>
      <w:marLeft w:val="0"/>
      <w:marRight w:val="0"/>
      <w:marTop w:val="0"/>
      <w:marBottom w:val="0"/>
      <w:divBdr>
        <w:top w:val="none" w:sz="0" w:space="0" w:color="auto"/>
        <w:left w:val="none" w:sz="0" w:space="0" w:color="auto"/>
        <w:bottom w:val="none" w:sz="0" w:space="0" w:color="auto"/>
        <w:right w:val="none" w:sz="0" w:space="0" w:color="auto"/>
      </w:divBdr>
    </w:div>
    <w:div w:id="16912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UM%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5A165CF8DA4F03B2F42574126F753C"/>
        <w:category>
          <w:name w:val="Allmänt"/>
          <w:gallery w:val="placeholder"/>
        </w:category>
        <w:types>
          <w:type w:val="bbPlcHdr"/>
        </w:types>
        <w:behaviors>
          <w:behavior w:val="content"/>
        </w:behaviors>
        <w:guid w:val="{B5B09A49-F650-40D0-B9D3-26A78E8B4077}"/>
      </w:docPartPr>
      <w:docPartBody>
        <w:p w:rsidR="00914A28" w:rsidRDefault="004255DD" w:rsidP="004255DD">
          <w:pPr>
            <w:pStyle w:val="485A165CF8DA4F03B2F42574126F753C"/>
          </w:pPr>
          <w:r>
            <w:t xml:space="preserve"> </w:t>
          </w:r>
        </w:p>
      </w:docPartBody>
    </w:docPart>
    <w:docPart>
      <w:docPartPr>
        <w:name w:val="23B14590DB14491697E9A5C358209BE9"/>
        <w:category>
          <w:name w:val="Allmänt"/>
          <w:gallery w:val="placeholder"/>
        </w:category>
        <w:types>
          <w:type w:val="bbPlcHdr"/>
        </w:types>
        <w:behaviors>
          <w:behavior w:val="content"/>
        </w:behaviors>
        <w:guid w:val="{5C348C37-1F4B-4036-9921-FA1D0A8AFD3A}"/>
      </w:docPartPr>
      <w:docPartBody>
        <w:p w:rsidR="00914A28" w:rsidRDefault="004255DD" w:rsidP="004255DD">
          <w:pPr>
            <w:pStyle w:val="23B14590DB14491697E9A5C358209BE9"/>
          </w:pPr>
          <w:r w:rsidRPr="00710A6C">
            <w:rPr>
              <w:rStyle w:val="PlaceholderText"/>
              <w:b/>
            </w:rPr>
            <w:t xml:space="preserve"> </w:t>
          </w:r>
        </w:p>
      </w:docPartBody>
    </w:docPart>
    <w:docPart>
      <w:docPartPr>
        <w:name w:val="B384C4BCD1854D7680E841A5F692D1DB"/>
        <w:category>
          <w:name w:val="Allmänt"/>
          <w:gallery w:val="placeholder"/>
        </w:category>
        <w:types>
          <w:type w:val="bbPlcHdr"/>
        </w:types>
        <w:behaviors>
          <w:behavior w:val="content"/>
        </w:behaviors>
        <w:guid w:val="{0901F353-7CBD-4463-BEC9-3B2DAA21AE4B}"/>
      </w:docPartPr>
      <w:docPartBody>
        <w:p w:rsidR="00914A28" w:rsidRDefault="004255DD" w:rsidP="004255DD">
          <w:pPr>
            <w:pStyle w:val="B384C4BCD1854D7680E841A5F692D1DB1"/>
          </w:pPr>
          <w:r>
            <w:rPr>
              <w:rStyle w:val="PlaceholderText"/>
            </w:rPr>
            <w:t xml:space="preserve"> </w:t>
          </w:r>
        </w:p>
      </w:docPartBody>
    </w:docPart>
    <w:docPart>
      <w:docPartPr>
        <w:name w:val="466A56F4B7544BDF85DEB7CDAA8648DB"/>
        <w:category>
          <w:name w:val="Allmänt"/>
          <w:gallery w:val="placeholder"/>
        </w:category>
        <w:types>
          <w:type w:val="bbPlcHdr"/>
        </w:types>
        <w:behaviors>
          <w:behavior w:val="content"/>
        </w:behaviors>
        <w:guid w:val="{5DE7A323-3B00-40C5-9011-23E8A6597326}"/>
      </w:docPartPr>
      <w:docPartBody>
        <w:p w:rsidR="00914A28" w:rsidRDefault="004255DD" w:rsidP="004255DD">
          <w:pPr>
            <w:pStyle w:val="466A56F4B7544BDF85DEB7CDAA8648DB1"/>
          </w:pPr>
          <w:r>
            <w:rPr>
              <w:rStyle w:val="PlaceholderText"/>
            </w:rPr>
            <w:t xml:space="preserve"> </w:t>
          </w:r>
        </w:p>
      </w:docPartBody>
    </w:docPart>
    <w:docPart>
      <w:docPartPr>
        <w:name w:val="20D589DC2E0640A0BA182DECDABB36E5"/>
        <w:category>
          <w:name w:val="Allmänt"/>
          <w:gallery w:val="placeholder"/>
        </w:category>
        <w:types>
          <w:type w:val="bbPlcHdr"/>
        </w:types>
        <w:behaviors>
          <w:behavior w:val="content"/>
        </w:behaviors>
        <w:guid w:val="{2FC82900-13FC-4F71-9FA8-E102D7FEC403}"/>
      </w:docPartPr>
      <w:docPartBody>
        <w:p w:rsidR="00914A28" w:rsidRDefault="004255DD" w:rsidP="004255DD">
          <w:pPr>
            <w:pStyle w:val="20D589DC2E0640A0BA182DECDABB36E51"/>
          </w:pPr>
          <w:r>
            <w:rPr>
              <w:rStyle w:val="PlaceholderText"/>
            </w:rPr>
            <w:t xml:space="preserve"> </w:t>
          </w:r>
        </w:p>
      </w:docPartBody>
    </w:docPart>
    <w:docPart>
      <w:docPartPr>
        <w:name w:val="CC13EC3C0B6045AFA571DCD569CE924D"/>
        <w:category>
          <w:name w:val="Allmänt"/>
          <w:gallery w:val="placeholder"/>
        </w:category>
        <w:types>
          <w:type w:val="bbPlcHdr"/>
        </w:types>
        <w:behaviors>
          <w:behavior w:val="content"/>
        </w:behaviors>
        <w:guid w:val="{ADEF5B73-4D82-4477-A379-93D879819623}"/>
      </w:docPartPr>
      <w:docPartBody>
        <w:p w:rsidR="00914A28" w:rsidRDefault="004255DD" w:rsidP="004255DD">
          <w:pPr>
            <w:pStyle w:val="CC13EC3C0B6045AFA571DCD569CE924D1"/>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Bold">
    <w:altName w:val="Constant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DD"/>
    <w:rsid w:val="004255DD"/>
    <w:rsid w:val="00914A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5A165CF8DA4F03B2F42574126F753C">
    <w:name w:val="485A165CF8DA4F03B2F42574126F753C"/>
    <w:rsid w:val="004255DD"/>
  </w:style>
  <w:style w:type="character" w:styleId="PlaceholderText">
    <w:name w:val="Placeholder Text"/>
    <w:basedOn w:val="DefaultParagraphFont"/>
    <w:uiPriority w:val="99"/>
    <w:semiHidden/>
    <w:rsid w:val="004255DD"/>
    <w:rPr>
      <w:noProof w:val="0"/>
      <w:color w:val="808080"/>
    </w:rPr>
  </w:style>
  <w:style w:type="paragraph" w:customStyle="1" w:styleId="23B14590DB14491697E9A5C358209BE9">
    <w:name w:val="23B14590DB14491697E9A5C358209BE9"/>
    <w:rsid w:val="004255DD"/>
  </w:style>
  <w:style w:type="paragraph" w:customStyle="1" w:styleId="B384C4BCD1854D7680E841A5F692D1DB1">
    <w:name w:val="B384C4BCD1854D7680E841A5F692D1DB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466A56F4B7544BDF85DEB7CDAA8648DB1">
    <w:name w:val="466A56F4B7544BDF85DEB7CDAA8648DB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20D589DC2E0640A0BA182DECDABB36E51">
    <w:name w:val="20D589DC2E0640A0BA182DECDABB36E5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 w:type="paragraph" w:customStyle="1" w:styleId="CC13EC3C0B6045AFA571DCD569CE924D1">
    <w:name w:val="CC13EC3C0B6045AFA571DCD569CE924D1"/>
    <w:rsid w:val="004255DD"/>
    <w:pPr>
      <w:tabs>
        <w:tab w:val="center" w:pos="4536"/>
        <w:tab w:val="right" w:pos="9072"/>
      </w:tabs>
      <w:spacing w:after="0" w:line="276" w:lineRule="auto"/>
    </w:pPr>
    <w:rPr>
      <w:rFonts w:asciiTheme="majorHAnsi" w:eastAsiaTheme="minorHAnsi" w:hAnsiTheme="majorHAnsi"/>
      <w:sz w:val="19"/>
      <w:szCs w:val="25"/>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12</RkTemplate>
    <DocType>Note</DocType>
    <DocTypeShowName/>
    <Status> </Status>
    <Sender>
      <SenderName/>
      <SenderTitle/>
      <SenderMail> </SenderMail>
      <SenderPhone> </SenderPhone>
    </Sender>
    <TopId>2</TopId>
    <TopSender/>
    <OrganisationInfo>
      <Organisatoriskenhet1>Geneva</Organisatoriskenhet1>
      <Organisatoriskenhet2> </Organisatoriskenhet2>
      <Organisatoriskenhet3> </Organisatoriskenhet3>
      <Organisatoriskenhet1Id>468</Organisatoriskenhet1Id>
      <Organisatoriskenhet2Id> </Organisatoriskenhet2Id>
      <Organisatoriskenhet3Id> </Organisatoriskenhet3Id>
    </OrganisationInfo>
    <HeaderDate>2021-04-29</HeaderDate>
    <Office/>
    <Dnr>UM2021/xxxx/GENE</Dnr>
    <ParagrafNr/>
    <DocumentTitle/>
    <VisitingAddress/>
    <Extra1>extrainfo för denna mallm</Extra1>
    <Extra2>mer extrainfo</Extra2>
    <Extra3/>
    <Number/>
    <Recipient/>
    <SenderText/>
    <DocNumber/>
    <Doclanguage>2057</Doclanguage>
    <Appendix/>
    <LogotypeName>Sveriges ständiga representation vid FN_EN_BW.emf</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AF01F4FD36BD46968402E4F8AEB85F" ma:contentTypeVersion="3" ma:contentTypeDescription="Create a new document." ma:contentTypeScope="" ma:versionID="181e91fe375ca3a4a85000018785b4f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11103</DocId>
    <Category xmlns="328c4b46-73db-4dea-b856-05d9d8a86ba6" xsi:nil="true"/>
  </documentManagement>
</p:properties>
</file>

<file path=customXml/itemProps1.xml><?xml version="1.0" encoding="utf-8"?>
<ds:datastoreItem xmlns:ds="http://schemas.openxmlformats.org/officeDocument/2006/customXml" ds:itemID="{28C292CA-2FCF-40A2-BE38-740043AD1A8A}">
  <ds:schemaRefs>
    <ds:schemaRef ds:uri="http://lp/documentinfo/RK"/>
  </ds:schemaRefs>
</ds:datastoreItem>
</file>

<file path=customXml/itemProps2.xml><?xml version="1.0" encoding="utf-8"?>
<ds:datastoreItem xmlns:ds="http://schemas.openxmlformats.org/officeDocument/2006/customXml" ds:itemID="{58E6D01D-2B99-4047-827E-ED0A1C5351BD}">
  <ds:schemaRefs>
    <ds:schemaRef ds:uri="http://schemas.openxmlformats.org/officeDocument/2006/bibliography"/>
  </ds:schemaRefs>
</ds:datastoreItem>
</file>

<file path=customXml/itemProps3.xml><?xml version="1.0" encoding="utf-8"?>
<ds:datastoreItem xmlns:ds="http://schemas.openxmlformats.org/officeDocument/2006/customXml" ds:itemID="{0A5E73B2-7F4A-424F-ACA6-CA470089C69D}"/>
</file>

<file path=customXml/itemProps4.xml><?xml version="1.0" encoding="utf-8"?>
<ds:datastoreItem xmlns:ds="http://schemas.openxmlformats.org/officeDocument/2006/customXml" ds:itemID="{E7D101EE-C104-41E6-8BEE-676FE5BF7FF3}"/>
</file>

<file path=customXml/itemProps5.xml><?xml version="1.0" encoding="utf-8"?>
<ds:datastoreItem xmlns:ds="http://schemas.openxmlformats.org/officeDocument/2006/customXml" ds:itemID="{9DF4B4A8-E14F-4CD9-B85F-3D1FF68D23DD}"/>
</file>

<file path=docProps/app.xml><?xml version="1.0" encoding="utf-8"?>
<Properties xmlns="http://schemas.openxmlformats.org/officeDocument/2006/extended-properties" xmlns:vt="http://schemas.openxmlformats.org/officeDocument/2006/docPropsVTypes">
  <Template>UM Basmall</Template>
  <TotalTime>0</TotalTime>
  <Pages>1</Pages>
  <Words>179</Words>
  <Characters>1093</Characters>
  <Application>Microsoft Office Word</Application>
  <DocSecurity>0</DocSecurity>
  <Lines>32</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Sweden</dc:title>
  <dc:subject/>
  <dc:creator>Malin Sundström</dc:creator>
  <cp:keywords/>
  <dc:description/>
  <cp:lastModifiedBy>Anna Franzén</cp:lastModifiedBy>
  <cp:revision>3</cp:revision>
  <cp:lastPrinted>2024-10-31T10:16:00Z</cp:lastPrinted>
  <dcterms:created xsi:type="dcterms:W3CDTF">2024-10-31T10:22:00Z</dcterms:created>
  <dcterms:modified xsi:type="dcterms:W3CDTF">2024-10-31T10:32:00Z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0x01010031AF01F4FD36BD46968402E4F8AEB85F</vt:lpwstr>
  </property>
</Properties>
</file>