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AE95" w14:textId="3314C723" w:rsidR="00DA7FD6" w:rsidRPr="00EF510D" w:rsidRDefault="006F3132" w:rsidP="00DA7FD6">
      <w:pPr>
        <w:keepNext/>
        <w:keepLines/>
        <w:spacing w:after="600"/>
        <w:contextualSpacing/>
        <w:jc w:val="center"/>
        <w:outlineLvl w:val="0"/>
        <w:rPr>
          <w:rFonts w:asciiTheme="majorHAnsi" w:eastAsiaTheme="majorEastAsia" w:hAnsiTheme="majorHAnsi" w:cstheme="majorBidi"/>
          <w:kern w:val="28"/>
          <w:sz w:val="26"/>
          <w:szCs w:val="56"/>
        </w:rPr>
      </w:pPr>
      <w:r>
        <w:rPr>
          <w:rFonts w:asciiTheme="majorHAnsi" w:eastAsiaTheme="majorEastAsia" w:hAnsiTheme="majorHAnsi" w:cstheme="majorBidi"/>
          <w:kern w:val="28"/>
          <w:sz w:val="26"/>
          <w:szCs w:val="56"/>
        </w:rPr>
        <w:t>4</w:t>
      </w:r>
      <w:r w:rsidR="00267FAB">
        <w:rPr>
          <w:rFonts w:asciiTheme="majorHAnsi" w:eastAsiaTheme="majorEastAsia" w:hAnsiTheme="majorHAnsi" w:cstheme="majorBidi"/>
          <w:kern w:val="28"/>
          <w:sz w:val="26"/>
          <w:szCs w:val="56"/>
        </w:rPr>
        <w:t>6</w:t>
      </w:r>
      <w:r w:rsidR="00B63BFD">
        <w:rPr>
          <w:rFonts w:asciiTheme="majorHAnsi" w:eastAsiaTheme="majorEastAsia" w:hAnsiTheme="majorHAnsi" w:cstheme="majorBidi"/>
          <w:kern w:val="28"/>
          <w:sz w:val="26"/>
          <w:szCs w:val="56"/>
          <w:vertAlign w:val="superscript"/>
        </w:rPr>
        <w:t>th</w:t>
      </w:r>
      <w:r w:rsidR="001347C4">
        <w:rPr>
          <w:rFonts w:asciiTheme="majorHAnsi" w:eastAsiaTheme="majorEastAsia" w:hAnsiTheme="majorHAnsi" w:cstheme="majorBidi"/>
          <w:kern w:val="28"/>
          <w:sz w:val="26"/>
          <w:szCs w:val="56"/>
        </w:rPr>
        <w:t xml:space="preserve"> </w:t>
      </w:r>
      <w:r>
        <w:rPr>
          <w:rFonts w:asciiTheme="majorHAnsi" w:eastAsiaTheme="majorEastAsia" w:hAnsiTheme="majorHAnsi" w:cstheme="majorBidi"/>
          <w:kern w:val="28"/>
          <w:sz w:val="26"/>
          <w:szCs w:val="56"/>
        </w:rPr>
        <w:t>s</w:t>
      </w:r>
      <w:r w:rsidR="00DA7FD6" w:rsidRPr="00EF510D">
        <w:rPr>
          <w:rFonts w:asciiTheme="majorHAnsi" w:eastAsiaTheme="majorEastAsia" w:hAnsiTheme="majorHAnsi" w:cstheme="majorBidi"/>
          <w:kern w:val="28"/>
          <w:sz w:val="26"/>
          <w:szCs w:val="56"/>
        </w:rPr>
        <w:t>ession of the UPR Working Group</w:t>
      </w:r>
    </w:p>
    <w:p w14:paraId="00774B9F" w14:textId="41B0D53E"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 xml:space="preserve">Review of </w:t>
      </w:r>
      <w:r w:rsidR="00C1620C">
        <w:rPr>
          <w:rFonts w:asciiTheme="majorHAnsi" w:eastAsiaTheme="majorEastAsia" w:hAnsiTheme="majorHAnsi" w:cstheme="majorBidi"/>
          <w:sz w:val="24"/>
          <w:szCs w:val="32"/>
          <w:lang w:val="en-US"/>
        </w:rPr>
        <w:t>Eritrea</w:t>
      </w:r>
    </w:p>
    <w:p w14:paraId="7B9CBCCB" w14:textId="77777777"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Recommendations by Sweden</w:t>
      </w:r>
    </w:p>
    <w:p w14:paraId="4499E6A7" w14:textId="0B8F87AF" w:rsidR="00D712F3" w:rsidRPr="00901FD0" w:rsidRDefault="00C1620C" w:rsidP="00D712F3">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2"/>
          <w:szCs w:val="28"/>
          <w:lang w:val="en-US"/>
        </w:rPr>
      </w:pPr>
      <w:r>
        <w:rPr>
          <w:rFonts w:asciiTheme="majorHAnsi" w:eastAsiaTheme="majorEastAsia" w:hAnsiTheme="majorHAnsi" w:cstheme="majorBidi"/>
          <w:sz w:val="22"/>
          <w:szCs w:val="28"/>
          <w:lang w:val="en-US"/>
        </w:rPr>
        <w:t>6 May</w:t>
      </w:r>
      <w:r w:rsidR="00D712F3">
        <w:rPr>
          <w:rFonts w:asciiTheme="majorHAnsi" w:eastAsiaTheme="majorEastAsia" w:hAnsiTheme="majorHAnsi" w:cstheme="majorBidi"/>
          <w:sz w:val="22"/>
          <w:szCs w:val="28"/>
          <w:lang w:val="en-US"/>
        </w:rPr>
        <w:t xml:space="preserve"> </w:t>
      </w:r>
      <w:r w:rsidR="00D712F3" w:rsidRPr="00901FD0">
        <w:rPr>
          <w:rFonts w:asciiTheme="majorHAnsi" w:eastAsiaTheme="majorEastAsia" w:hAnsiTheme="majorHAnsi" w:cstheme="majorBidi"/>
          <w:sz w:val="22"/>
          <w:szCs w:val="28"/>
          <w:lang w:val="en-US"/>
        </w:rPr>
        <w:t>202</w:t>
      </w:r>
      <w:r w:rsidR="00C67005">
        <w:rPr>
          <w:rFonts w:asciiTheme="majorHAnsi" w:eastAsiaTheme="majorEastAsia" w:hAnsiTheme="majorHAnsi" w:cstheme="majorBidi"/>
          <w:sz w:val="22"/>
          <w:szCs w:val="28"/>
          <w:lang w:val="en-US"/>
        </w:rPr>
        <w:t>4</w:t>
      </w:r>
    </w:p>
    <w:p w14:paraId="4703B421" w14:textId="463A8A2F" w:rsidR="00DA7FD6"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20372D">
        <w:rPr>
          <w:rFonts w:asciiTheme="majorHAnsi" w:eastAsiaTheme="majorEastAsia" w:hAnsiTheme="majorHAnsi" w:cstheme="majorBidi"/>
          <w:sz w:val="24"/>
          <w:szCs w:val="32"/>
          <w:lang w:val="en-US"/>
        </w:rPr>
        <w:t xml:space="preserve">Delivered by: </w:t>
      </w:r>
      <w:r w:rsidR="007E0E90">
        <w:rPr>
          <w:rFonts w:asciiTheme="majorHAnsi" w:eastAsiaTheme="majorEastAsia" w:hAnsiTheme="majorHAnsi" w:cstheme="majorBidi"/>
          <w:sz w:val="24"/>
          <w:szCs w:val="32"/>
          <w:lang w:val="en-US"/>
        </w:rPr>
        <w:t xml:space="preserve">H.E. </w:t>
      </w:r>
      <w:r w:rsidR="008353A4">
        <w:rPr>
          <w:rFonts w:asciiTheme="majorHAnsi" w:eastAsiaTheme="majorEastAsia" w:hAnsiTheme="majorHAnsi" w:cstheme="majorBidi"/>
          <w:sz w:val="24"/>
          <w:szCs w:val="32"/>
          <w:lang w:val="en-US"/>
        </w:rPr>
        <w:t>M</w:t>
      </w:r>
      <w:r w:rsidR="007E0E90">
        <w:rPr>
          <w:rFonts w:asciiTheme="majorHAnsi" w:eastAsiaTheme="majorEastAsia" w:hAnsiTheme="majorHAnsi" w:cstheme="majorBidi"/>
          <w:sz w:val="24"/>
          <w:szCs w:val="32"/>
          <w:lang w:val="en-US"/>
        </w:rPr>
        <w:t xml:space="preserve">s. Anna Jardfelt, </w:t>
      </w:r>
      <w:r w:rsidR="001F5562" w:rsidRPr="001F5562">
        <w:rPr>
          <w:rFonts w:asciiTheme="majorHAnsi" w:eastAsiaTheme="majorEastAsia" w:hAnsiTheme="majorHAnsi" w:cstheme="majorBidi"/>
          <w:sz w:val="24"/>
          <w:szCs w:val="32"/>
          <w:lang w:val="en-US"/>
        </w:rPr>
        <w:t>Permanent Representative</w:t>
      </w:r>
    </w:p>
    <w:p w14:paraId="1BC79A27" w14:textId="77777777" w:rsidR="006729AF" w:rsidRDefault="006729AF" w:rsidP="00CB3E9F">
      <w:pPr>
        <w:pStyle w:val="BodyText"/>
      </w:pPr>
      <w:bookmarkStart w:id="0" w:name="_Hlk58998266"/>
    </w:p>
    <w:p w14:paraId="1D4C254F" w14:textId="6F293AF4" w:rsidR="00CB3E9F" w:rsidRDefault="00DA7FD6" w:rsidP="00CB3E9F">
      <w:pPr>
        <w:pStyle w:val="BodyText"/>
        <w:rPr>
          <w:b/>
          <w:bCs/>
        </w:rPr>
      </w:pPr>
      <w:r w:rsidRPr="00DA7FD6">
        <w:t>President,</w:t>
      </w:r>
      <w:r w:rsidR="002D5BD6" w:rsidRPr="002D5BD6">
        <w:rPr>
          <w:b/>
          <w:bCs/>
        </w:rPr>
        <w:t xml:space="preserve"> </w:t>
      </w:r>
    </w:p>
    <w:p w14:paraId="1C54E8EB" w14:textId="77777777" w:rsidR="00C1620C" w:rsidRPr="003337BA" w:rsidRDefault="00C1620C" w:rsidP="00C1620C">
      <w:pPr>
        <w:autoSpaceDE w:val="0"/>
        <w:autoSpaceDN w:val="0"/>
        <w:adjustRightInd w:val="0"/>
        <w:spacing w:after="0"/>
      </w:pPr>
      <w:r w:rsidRPr="009455C4">
        <w:t xml:space="preserve">Sweden acknowledges some progress regarding social and economic rights. However, stressing the importance of an open and frank dialogue, Sweden remains deeply concerned about the human rights situations and the lack of progress in other areas, such as the rule of law and the lack of cooperation with the wider UN human rights system. </w:t>
      </w:r>
      <w:r w:rsidRPr="003337BA">
        <w:t>Sweden would like to make the following recommendations:</w:t>
      </w:r>
    </w:p>
    <w:p w14:paraId="00783686" w14:textId="77777777" w:rsidR="00C1620C" w:rsidRPr="003337BA" w:rsidRDefault="00C1620C" w:rsidP="00C1620C">
      <w:pPr>
        <w:autoSpaceDE w:val="0"/>
        <w:autoSpaceDN w:val="0"/>
        <w:adjustRightInd w:val="0"/>
        <w:spacing w:after="0"/>
      </w:pPr>
    </w:p>
    <w:p w14:paraId="1ED05A2B" w14:textId="77777777" w:rsidR="00C1620C" w:rsidRPr="009455C4" w:rsidRDefault="00C1620C" w:rsidP="00C1620C">
      <w:pPr>
        <w:numPr>
          <w:ilvl w:val="0"/>
          <w:numId w:val="29"/>
        </w:numPr>
        <w:autoSpaceDE w:val="0"/>
        <w:autoSpaceDN w:val="0"/>
        <w:adjustRightInd w:val="0"/>
        <w:spacing w:after="0"/>
        <w:contextualSpacing/>
      </w:pPr>
      <w:r w:rsidRPr="009455C4">
        <w:t>Take concrete measures to ensure full respect for the rights to freedom of expression and opinion.</w:t>
      </w:r>
    </w:p>
    <w:p w14:paraId="3A1FF2E6" w14:textId="77777777" w:rsidR="00C1620C" w:rsidRPr="009455C4" w:rsidRDefault="00C1620C" w:rsidP="00C1620C">
      <w:pPr>
        <w:autoSpaceDE w:val="0"/>
        <w:autoSpaceDN w:val="0"/>
        <w:adjustRightInd w:val="0"/>
        <w:spacing w:after="0"/>
        <w:ind w:left="720"/>
        <w:contextualSpacing/>
      </w:pPr>
    </w:p>
    <w:p w14:paraId="76B62746" w14:textId="77777777" w:rsidR="00C1620C" w:rsidRPr="009455C4" w:rsidRDefault="00C1620C" w:rsidP="00C1620C">
      <w:pPr>
        <w:numPr>
          <w:ilvl w:val="0"/>
          <w:numId w:val="29"/>
        </w:numPr>
        <w:autoSpaceDE w:val="0"/>
        <w:autoSpaceDN w:val="0"/>
        <w:adjustRightInd w:val="0"/>
        <w:spacing w:after="0"/>
        <w:contextualSpacing/>
      </w:pPr>
      <w:bookmarkStart w:id="1" w:name="_Hlk164425919"/>
      <w:r w:rsidRPr="009455C4">
        <w:t>Cooperate with international human rights mechanisms, including by allowing visits from, and engaging in dialogue with, United Nations special procedures mandate holders.</w:t>
      </w:r>
      <w:bookmarkEnd w:id="1"/>
    </w:p>
    <w:p w14:paraId="450D9620" w14:textId="77777777" w:rsidR="00C1620C" w:rsidRPr="009455C4" w:rsidRDefault="00C1620C" w:rsidP="00C1620C">
      <w:pPr>
        <w:autoSpaceDE w:val="0"/>
        <w:autoSpaceDN w:val="0"/>
        <w:adjustRightInd w:val="0"/>
        <w:spacing w:after="0"/>
        <w:ind w:left="720"/>
        <w:contextualSpacing/>
      </w:pPr>
    </w:p>
    <w:p w14:paraId="35452078" w14:textId="77777777" w:rsidR="00C1620C" w:rsidRPr="009455C4" w:rsidRDefault="00C1620C" w:rsidP="00C1620C">
      <w:pPr>
        <w:numPr>
          <w:ilvl w:val="0"/>
          <w:numId w:val="29"/>
        </w:numPr>
        <w:autoSpaceDE w:val="0"/>
        <w:autoSpaceDN w:val="0"/>
        <w:adjustRightInd w:val="0"/>
        <w:spacing w:after="0"/>
        <w:contextualSpacing/>
      </w:pPr>
      <w:r w:rsidRPr="009455C4">
        <w:t>Release or bring before court all persons detained without a charge and ensure the full respect of international standards in the treatment of detainees.</w:t>
      </w:r>
    </w:p>
    <w:p w14:paraId="41382FA8" w14:textId="77777777" w:rsidR="00267FAB" w:rsidRDefault="00267FAB" w:rsidP="00CB3E9F">
      <w:pPr>
        <w:pStyle w:val="BodyText"/>
        <w:rPr>
          <w:b/>
          <w:bCs/>
        </w:rPr>
      </w:pPr>
    </w:p>
    <w:bookmarkEnd w:id="0"/>
    <w:p w14:paraId="2362A3E9" w14:textId="6EEF3380" w:rsidR="001913A4" w:rsidRPr="00CB3E9F" w:rsidRDefault="008353A4" w:rsidP="0002649C">
      <w:pPr>
        <w:pStyle w:val="BodyText"/>
      </w:pPr>
      <w:r>
        <w:t>Thank you.</w:t>
      </w:r>
    </w:p>
    <w:sectPr w:rsidR="001913A4" w:rsidRPr="00CB3E9F" w:rsidSect="007A2C1F">
      <w:headerReference w:type="even" r:id="rId9"/>
      <w:headerReference w:type="default" r:id="rId10"/>
      <w:footerReference w:type="even" r:id="rId11"/>
      <w:footerReference w:type="default" r:id="rId12"/>
      <w:headerReference w:type="first" r:id="rId13"/>
      <w:footerReference w:type="first" r:id="rId14"/>
      <w:pgSz w:w="11906" w:h="16838" w:code="9"/>
      <w:pgMar w:top="1134" w:right="1985" w:bottom="141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FE60" w14:textId="77777777" w:rsidR="002D5BD6" w:rsidRDefault="002D5BD6" w:rsidP="00A87A54">
      <w:pPr>
        <w:spacing w:after="0" w:line="240" w:lineRule="auto"/>
      </w:pPr>
      <w:r>
        <w:separator/>
      </w:r>
    </w:p>
  </w:endnote>
  <w:endnote w:type="continuationSeparator" w:id="0">
    <w:p w14:paraId="301B2105" w14:textId="77777777" w:rsidR="002D5BD6" w:rsidRDefault="002D5BD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Bold">
    <w:altName w:val="Constant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D0AC" w14:textId="77777777" w:rsidR="00E85C27" w:rsidRDefault="00E85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26BEF5" w14:textId="77777777" w:rsidTr="006A26EC">
      <w:trPr>
        <w:trHeight w:val="227"/>
        <w:jc w:val="right"/>
      </w:trPr>
      <w:tc>
        <w:tcPr>
          <w:tcW w:w="708" w:type="dxa"/>
          <w:vAlign w:val="bottom"/>
        </w:tcPr>
        <w:p w14:paraId="264B69CE" w14:textId="77777777"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R="005606BC" w:rsidRPr="00347E11" w14:paraId="344EBB89" w14:textId="77777777" w:rsidTr="006A26EC">
      <w:trPr>
        <w:trHeight w:val="850"/>
        <w:jc w:val="right"/>
      </w:trPr>
      <w:tc>
        <w:tcPr>
          <w:tcW w:w="708" w:type="dxa"/>
          <w:vAlign w:val="bottom"/>
        </w:tcPr>
        <w:p w14:paraId="07787C8C" w14:textId="77777777" w:rsidR="005606BC" w:rsidRPr="00347E11" w:rsidRDefault="005606BC" w:rsidP="005606BC">
          <w:pPr>
            <w:pStyle w:val="Footer"/>
            <w:spacing w:line="276" w:lineRule="auto"/>
            <w:jc w:val="right"/>
          </w:pPr>
        </w:p>
      </w:tc>
    </w:tr>
  </w:tbl>
  <w:p w14:paraId="4B7D44D8" w14:textId="77777777" w:rsidR="005606BC" w:rsidRPr="005606BC" w:rsidRDefault="005606BC" w:rsidP="005606BC">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D5BD6" w:rsidRPr="00EE32AE" w14:paraId="217C2CFA" w14:textId="77777777" w:rsidTr="001F4302">
      <w:trPr>
        <w:trHeight w:val="510"/>
      </w:trPr>
      <w:tc>
        <w:tcPr>
          <w:tcW w:w="8525" w:type="dxa"/>
          <w:gridSpan w:val="2"/>
          <w:vAlign w:val="bottom"/>
        </w:tcPr>
        <w:p w14:paraId="230C1486" w14:textId="4870DDE6" w:rsidR="002D5BD6" w:rsidRPr="00EE32AE" w:rsidRDefault="00267FAB" w:rsidP="00C22042">
          <w:pPr>
            <w:pStyle w:val="Footer"/>
            <w:jc w:val="right"/>
            <w:rPr>
              <w:rFonts w:asciiTheme="minorHAnsi" w:hAnsiTheme="minorHAnsi"/>
              <w:sz w:val="22"/>
              <w:szCs w:val="22"/>
            </w:rPr>
          </w:pPr>
          <w:r>
            <w:rPr>
              <w:rFonts w:asciiTheme="minorHAnsi" w:hAnsiTheme="minorHAnsi"/>
              <w:sz w:val="22"/>
              <w:szCs w:val="22"/>
            </w:rPr>
            <w:t>1 minute</w:t>
          </w:r>
          <w:r w:rsidR="00E85C27">
            <w:rPr>
              <w:rFonts w:asciiTheme="minorHAnsi" w:hAnsiTheme="minorHAnsi"/>
              <w:sz w:val="22"/>
              <w:szCs w:val="22"/>
            </w:rPr>
            <w:t xml:space="preserve"> 10 seconds</w:t>
          </w:r>
        </w:p>
      </w:tc>
    </w:tr>
    <w:tr w:rsidR="002D5BD6" w:rsidRPr="00EE3C0F" w14:paraId="37F5CAE6" w14:textId="77777777" w:rsidTr="002D5BD6">
      <w:trPr>
        <w:trHeight w:val="61"/>
      </w:trPr>
      <w:tc>
        <w:tcPr>
          <w:tcW w:w="4074" w:type="dxa"/>
        </w:tcPr>
        <w:p w14:paraId="70A1F131" w14:textId="20DB4F3F" w:rsidR="002D5BD6" w:rsidRPr="00F53AEA" w:rsidRDefault="002D5BD6" w:rsidP="00C26068">
          <w:pPr>
            <w:pStyle w:val="Footer"/>
          </w:pPr>
        </w:p>
      </w:tc>
      <w:tc>
        <w:tcPr>
          <w:tcW w:w="4451" w:type="dxa"/>
        </w:tcPr>
        <w:p w14:paraId="011C5BAE" w14:textId="4E8D6151" w:rsidR="002D5BD6" w:rsidRPr="00F53AEA" w:rsidRDefault="002D5BD6" w:rsidP="00F53AEA">
          <w:pPr>
            <w:pStyle w:val="Footer"/>
          </w:pPr>
        </w:p>
      </w:tc>
    </w:tr>
  </w:tbl>
  <w:p w14:paraId="6B75A53B"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68D4" w14:textId="77777777" w:rsidR="002D5BD6" w:rsidRDefault="002D5BD6" w:rsidP="00A87A54">
      <w:pPr>
        <w:spacing w:after="0" w:line="240" w:lineRule="auto"/>
      </w:pPr>
      <w:r>
        <w:separator/>
      </w:r>
    </w:p>
  </w:footnote>
  <w:footnote w:type="continuationSeparator" w:id="0">
    <w:p w14:paraId="7ACF2FBE" w14:textId="77777777" w:rsidR="002D5BD6" w:rsidRDefault="002D5BD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B2BE" w14:textId="77777777" w:rsidR="00E85C27" w:rsidRDefault="00E85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7E07" w14:textId="77777777" w:rsidR="00E85C27" w:rsidRDefault="00E85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D5BD6" w14:paraId="46E31D44" w14:textId="77777777" w:rsidTr="00C93EBA">
      <w:trPr>
        <w:trHeight w:val="227"/>
      </w:trPr>
      <w:tc>
        <w:tcPr>
          <w:tcW w:w="5534" w:type="dxa"/>
        </w:tcPr>
        <w:p w14:paraId="2EF11287" w14:textId="77777777" w:rsidR="002D5BD6" w:rsidRPr="007D73AB" w:rsidRDefault="002D5BD6">
          <w:pPr>
            <w:pStyle w:val="Header"/>
          </w:pPr>
        </w:p>
      </w:tc>
      <w:sdt>
        <w:sdtPr>
          <w:alias w:val="Status"/>
          <w:tag w:val="ccRKShow_Status"/>
          <w:id w:val="1789383027"/>
          <w:lock w:val="contentLocked"/>
          <w:placeholder>
            <w:docPart w:val="485A165CF8DA4F03B2F42574126F753C"/>
          </w:placeholder>
          <w:text/>
        </w:sdtPr>
        <w:sdtEndPr/>
        <w:sdtContent>
          <w:tc>
            <w:tcPr>
              <w:tcW w:w="3170" w:type="dxa"/>
              <w:vAlign w:val="bottom"/>
            </w:tcPr>
            <w:p w14:paraId="71607ECF" w14:textId="77777777" w:rsidR="002D5BD6" w:rsidRPr="007D73AB" w:rsidRDefault="002D5BD6" w:rsidP="00340DE0">
              <w:pPr>
                <w:pStyle w:val="Header"/>
              </w:pPr>
              <w:r>
                <w:t xml:space="preserve"> </w:t>
              </w:r>
            </w:p>
          </w:tc>
        </w:sdtContent>
      </w:sdt>
      <w:tc>
        <w:tcPr>
          <w:tcW w:w="1134" w:type="dxa"/>
        </w:tcPr>
        <w:p w14:paraId="1DEDCD21" w14:textId="77777777" w:rsidR="002D5BD6" w:rsidRDefault="002D5BD6" w:rsidP="005A703A">
          <w:pPr>
            <w:pStyle w:val="Header"/>
          </w:pPr>
        </w:p>
      </w:tc>
    </w:tr>
    <w:tr w:rsidR="002D5BD6" w14:paraId="328E8A7A" w14:textId="77777777" w:rsidTr="00C93EBA">
      <w:trPr>
        <w:trHeight w:val="1928"/>
      </w:trPr>
      <w:tc>
        <w:tcPr>
          <w:tcW w:w="5534" w:type="dxa"/>
        </w:tcPr>
        <w:p w14:paraId="11E68EFA" w14:textId="77777777" w:rsidR="002D5BD6" w:rsidRPr="00340DE0" w:rsidRDefault="002D5BD6" w:rsidP="00340DE0">
          <w:pPr>
            <w:pStyle w:val="Header"/>
          </w:pPr>
          <w:r>
            <w:rPr>
              <w:noProof/>
            </w:rPr>
            <w:drawing>
              <wp:inline distT="0" distB="0" distL="0" distR="0" wp14:anchorId="74A37743" wp14:editId="3E232938">
                <wp:extent cx="2715768" cy="505968"/>
                <wp:effectExtent l="0" t="0" r="0" b="8890"/>
                <wp:docPr id="6" name="Bildobjekt 6"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15768" cy="505968"/>
                        </a:xfrm>
                        <a:prstGeom prst="rect">
                          <a:avLst/>
                        </a:prstGeom>
                      </pic:spPr>
                    </pic:pic>
                  </a:graphicData>
                </a:graphic>
              </wp:inline>
            </w:drawing>
          </w:r>
        </w:p>
      </w:tc>
      <w:tc>
        <w:tcPr>
          <w:tcW w:w="3170" w:type="dxa"/>
        </w:tcPr>
        <w:sdt>
          <w:sdtPr>
            <w:rPr>
              <w:b/>
            </w:rPr>
            <w:alias w:val="DocTypeShowName"/>
            <w:tag w:val="ccRK"/>
            <w:id w:val="-1564713842"/>
            <w:placeholder>
              <w:docPart w:val="23B14590DB14491697E9A5C358209BE9"/>
            </w:placeholder>
            <w:showingPlcHdr/>
            <w:dataBinding w:prefixMappings="xmlns:ns0='http://lp/documentinfo/RK' " w:xpath="/ns0:DocumentInfo[1]/ns0:BaseInfo[1]/ns0:DocTypeShowName[1]" w:storeItemID="{28C292CA-2FCF-40A2-BE38-740043AD1A8A}"/>
            <w:text/>
          </w:sdtPr>
          <w:sdtEndPr/>
          <w:sdtContent>
            <w:p w14:paraId="5507B50E" w14:textId="03565634" w:rsidR="002D5BD6" w:rsidRPr="00710A6C" w:rsidRDefault="00DA7FD6" w:rsidP="00EE3C0F">
              <w:pPr>
                <w:pStyle w:val="Header"/>
                <w:rPr>
                  <w:b/>
                </w:rPr>
              </w:pPr>
              <w:r w:rsidRPr="00710A6C">
                <w:rPr>
                  <w:rStyle w:val="PlaceholderText"/>
                  <w:b/>
                </w:rPr>
                <w:t xml:space="preserve"> </w:t>
              </w:r>
            </w:p>
          </w:sdtContent>
        </w:sdt>
        <w:p w14:paraId="23B9C8AF" w14:textId="77777777" w:rsidR="002D5BD6" w:rsidRDefault="002D5BD6" w:rsidP="00EE3C0F">
          <w:pPr>
            <w:pStyle w:val="Header"/>
          </w:pPr>
        </w:p>
        <w:p w14:paraId="295498F3" w14:textId="77777777" w:rsidR="002D5BD6" w:rsidRDefault="002D5BD6" w:rsidP="00EE3C0F">
          <w:pPr>
            <w:pStyle w:val="Header"/>
          </w:pPr>
        </w:p>
        <w:p w14:paraId="2D7C5EAC" w14:textId="77777777" w:rsidR="002D5BD6" w:rsidRDefault="002D5BD6" w:rsidP="00EE3C0F">
          <w:pPr>
            <w:pStyle w:val="Header"/>
          </w:pPr>
        </w:p>
        <w:p w14:paraId="1748AF66" w14:textId="77777777" w:rsidR="002D5BD6" w:rsidRDefault="002D5BD6" w:rsidP="00EE3C0F">
          <w:pPr>
            <w:pStyle w:val="Header"/>
          </w:pPr>
        </w:p>
        <w:sdt>
          <w:sdtPr>
            <w:alias w:val="DocNumber"/>
            <w:tag w:val="DocNumber"/>
            <w:id w:val="-1563547122"/>
            <w:placeholder>
              <w:docPart w:val="B384C4BCD1854D7680E841A5F692D1DB"/>
            </w:placeholder>
            <w:showingPlcHdr/>
            <w:dataBinding w:prefixMappings="xmlns:ns0='http://lp/documentinfo/RK' " w:xpath="/ns0:DocumentInfo[1]/ns0:BaseInfo[1]/ns0:DocNumber[1]" w:storeItemID="{28C292CA-2FCF-40A2-BE38-740043AD1A8A}"/>
            <w:text/>
          </w:sdtPr>
          <w:sdtEndPr/>
          <w:sdtContent>
            <w:p w14:paraId="5A7D9766" w14:textId="77777777" w:rsidR="002D5BD6" w:rsidRDefault="002D5BD6" w:rsidP="00EE3C0F">
              <w:pPr>
                <w:pStyle w:val="Header"/>
              </w:pPr>
              <w:r>
                <w:rPr>
                  <w:rStyle w:val="PlaceholderText"/>
                </w:rPr>
                <w:t xml:space="preserve"> </w:t>
              </w:r>
            </w:p>
          </w:sdtContent>
        </w:sdt>
        <w:p w14:paraId="1F25F880" w14:textId="77777777" w:rsidR="002D5BD6" w:rsidRDefault="002D5BD6" w:rsidP="00EE3C0F">
          <w:pPr>
            <w:pStyle w:val="Header"/>
          </w:pPr>
        </w:p>
      </w:tc>
      <w:tc>
        <w:tcPr>
          <w:tcW w:w="1134" w:type="dxa"/>
        </w:tcPr>
        <w:p w14:paraId="0EBB152E" w14:textId="77777777" w:rsidR="002D5BD6" w:rsidRDefault="002D5BD6" w:rsidP="0094502D">
          <w:pPr>
            <w:pStyle w:val="Header"/>
          </w:pPr>
        </w:p>
        <w:sdt>
          <w:sdtPr>
            <w:alias w:val="Bilagor"/>
            <w:tag w:val="ccRKShow_Bilagor"/>
            <w:id w:val="1351614755"/>
            <w:placeholder>
              <w:docPart w:val="466A56F4B7544BDF85DEB7CDAA8648DB"/>
            </w:placeholder>
            <w:showingPlcHdr/>
            <w:dataBinding w:prefixMappings="xmlns:ns0='http://lp/documentinfo/RK' " w:xpath="/ns0:DocumentInfo[1]/ns0:BaseInfo[1]/ns0:Appendix[1]" w:storeItemID="{28C292CA-2FCF-40A2-BE38-740043AD1A8A}"/>
            <w:text/>
          </w:sdtPr>
          <w:sdtEndPr/>
          <w:sdtContent>
            <w:p w14:paraId="3A282E8C" w14:textId="77777777" w:rsidR="002D5BD6" w:rsidRPr="0094502D" w:rsidRDefault="002D5BD6" w:rsidP="00EC71A6">
              <w:pPr>
                <w:pStyle w:val="Header"/>
              </w:pPr>
              <w:r>
                <w:rPr>
                  <w:rStyle w:val="PlaceholderText"/>
                </w:rPr>
                <w:t xml:space="preserve"> </w:t>
              </w:r>
            </w:p>
          </w:sdtContent>
        </w:sdt>
      </w:tc>
    </w:tr>
    <w:tr w:rsidR="002D5BD6" w14:paraId="247F09CE" w14:textId="77777777" w:rsidTr="00DA7FD6">
      <w:trPr>
        <w:trHeight w:val="1529"/>
      </w:trPr>
      <w:sdt>
        <w:sdtPr>
          <w:rPr>
            <w:b/>
          </w:rPr>
          <w:alias w:val="SenderText"/>
          <w:tag w:val="ccRK"/>
          <w:id w:val="-1113133475"/>
          <w:placeholder>
            <w:docPart w:val="20D589DC2E0640A0BA182DECDABB36E5"/>
          </w:placeholder>
        </w:sdtPr>
        <w:sdtEndPr/>
        <w:sdtContent>
          <w:tc>
            <w:tcPr>
              <w:tcW w:w="5534" w:type="dxa"/>
              <w:tcMar>
                <w:right w:w="1134" w:type="dxa"/>
              </w:tcMar>
            </w:tcPr>
            <w:p w14:paraId="21632717" w14:textId="77777777" w:rsidR="002D5BD6" w:rsidRPr="002D5BD6" w:rsidRDefault="002D5BD6" w:rsidP="00340DE0">
              <w:pPr>
                <w:pStyle w:val="Header"/>
                <w:rPr>
                  <w:b/>
                </w:rPr>
              </w:pPr>
              <w:r w:rsidRPr="002D5BD6">
                <w:rPr>
                  <w:b/>
                </w:rPr>
                <w:t>Geneva</w:t>
              </w:r>
            </w:p>
          </w:tc>
        </w:sdtContent>
      </w:sdt>
      <w:sdt>
        <w:sdtPr>
          <w:alias w:val="Recipient"/>
          <w:tag w:val="ccRKShow_Recipient"/>
          <w:id w:val="-934290281"/>
          <w:placeholder>
            <w:docPart w:val="CC13EC3C0B6045AFA571DCD569CE924D"/>
          </w:placeholder>
          <w:showingPlcHdr/>
          <w:dataBinding w:prefixMappings="xmlns:ns0='http://lp/documentinfo/RK' " w:xpath="/ns0:DocumentInfo[1]/ns0:BaseInfo[1]/ns0:Recipient[1]" w:storeItemID="{28C292CA-2FCF-40A2-BE38-740043AD1A8A}"/>
          <w:text w:multiLine="1"/>
        </w:sdtPr>
        <w:sdtEndPr/>
        <w:sdtContent>
          <w:tc>
            <w:tcPr>
              <w:tcW w:w="3170" w:type="dxa"/>
            </w:tcPr>
            <w:p w14:paraId="73DF5CBE" w14:textId="77777777" w:rsidR="002D5BD6" w:rsidRDefault="002D5BD6" w:rsidP="00547B89">
              <w:pPr>
                <w:pStyle w:val="Header"/>
              </w:pPr>
              <w:r>
                <w:rPr>
                  <w:rStyle w:val="PlaceholderText"/>
                </w:rPr>
                <w:t xml:space="preserve"> </w:t>
              </w:r>
            </w:p>
          </w:tc>
        </w:sdtContent>
      </w:sdt>
      <w:tc>
        <w:tcPr>
          <w:tcW w:w="1134" w:type="dxa"/>
        </w:tcPr>
        <w:p w14:paraId="5AF5D87D" w14:textId="77777777" w:rsidR="002D5BD6" w:rsidRDefault="002D5BD6" w:rsidP="003E6020">
          <w:pPr>
            <w:pStyle w:val="Header"/>
          </w:pPr>
        </w:p>
      </w:tc>
    </w:tr>
  </w:tbl>
  <w:p w14:paraId="38A7E7DF"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B21E0"/>
    <w:multiLevelType w:val="hybridMultilevel"/>
    <w:tmpl w:val="6A48B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BAC661D"/>
    <w:multiLevelType w:val="hybridMultilevel"/>
    <w:tmpl w:val="EC4E247E"/>
    <w:lvl w:ilvl="0" w:tplc="528E8D36">
      <w:start w:val="165"/>
      <w:numFmt w:val="bullet"/>
      <w:lvlText w:val="-"/>
      <w:lvlJc w:val="left"/>
      <w:pPr>
        <w:ind w:left="720" w:hanging="360"/>
      </w:pPr>
      <w:rPr>
        <w:rFonts w:ascii="Constantia-Bold" w:eastAsiaTheme="minorHAnsi" w:hAnsi="Constantia-Bold" w:cs="Constantia-Bol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FC72BF"/>
    <w:multiLevelType w:val="hybridMultilevel"/>
    <w:tmpl w:val="BE6CAC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317BA1"/>
    <w:multiLevelType w:val="hybridMultilevel"/>
    <w:tmpl w:val="67EE8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DC83807"/>
    <w:multiLevelType w:val="hybridMultilevel"/>
    <w:tmpl w:val="47DAC8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1F901ED1"/>
    <w:multiLevelType w:val="hybridMultilevel"/>
    <w:tmpl w:val="4332296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9B0453"/>
    <w:multiLevelType w:val="multilevel"/>
    <w:tmpl w:val="1A20A4CA"/>
    <w:numStyleLink w:val="RKPunktlista"/>
  </w:abstractNum>
  <w:abstractNum w:abstractNumId="13" w15:restartNumberingAfterBreak="0">
    <w:nsid w:val="30864E0A"/>
    <w:multiLevelType w:val="hybridMultilevel"/>
    <w:tmpl w:val="A316F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08B7677"/>
    <w:multiLevelType w:val="hybridMultilevel"/>
    <w:tmpl w:val="1EAAA1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3921C4C"/>
    <w:multiLevelType w:val="hybridMultilevel"/>
    <w:tmpl w:val="811EE0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732688"/>
    <w:multiLevelType w:val="hybridMultilevel"/>
    <w:tmpl w:val="10C841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70774A"/>
    <w:multiLevelType w:val="multilevel"/>
    <w:tmpl w:val="1B563932"/>
    <w:numStyleLink w:val="RKNumreradlista"/>
  </w:abstractNum>
  <w:abstractNum w:abstractNumId="20" w15:restartNumberingAfterBreak="0">
    <w:nsid w:val="4A247D52"/>
    <w:multiLevelType w:val="hybridMultilevel"/>
    <w:tmpl w:val="8BB2BE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CF221C6"/>
    <w:multiLevelType w:val="hybridMultilevel"/>
    <w:tmpl w:val="C150A1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853403A"/>
    <w:multiLevelType w:val="hybridMultilevel"/>
    <w:tmpl w:val="D0D2BF7E"/>
    <w:lvl w:ilvl="0" w:tplc="C968132A">
      <w:start w:val="1"/>
      <w:numFmt w:val="decimal"/>
      <w:lvlText w:val="%1."/>
      <w:lvlJc w:val="left"/>
      <w:pPr>
        <w:ind w:left="720" w:hanging="360"/>
      </w:pPr>
      <w:rPr>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E4954AD"/>
    <w:multiLevelType w:val="hybridMultilevel"/>
    <w:tmpl w:val="788402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1AC437A"/>
    <w:multiLevelType w:val="multilevel"/>
    <w:tmpl w:val="E2FEA49E"/>
    <w:numStyleLink w:val="RKNumreraderubriker"/>
  </w:abstractNum>
  <w:abstractNum w:abstractNumId="25" w15:restartNumberingAfterBreak="0">
    <w:nsid w:val="6D1B7240"/>
    <w:multiLevelType w:val="hybridMultilevel"/>
    <w:tmpl w:val="A5E0F7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6322898"/>
    <w:multiLevelType w:val="multilevel"/>
    <w:tmpl w:val="186C6512"/>
    <w:numStyleLink w:val="Strecklistan"/>
  </w:abstractNum>
  <w:abstractNum w:abstractNumId="27" w15:restartNumberingAfterBreak="0">
    <w:nsid w:val="76D93D27"/>
    <w:multiLevelType w:val="hybridMultilevel"/>
    <w:tmpl w:val="A78A05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47115159">
    <w:abstractNumId w:val="18"/>
  </w:num>
  <w:num w:numId="2" w16cid:durableId="1760445276">
    <w:abstractNumId w:val="24"/>
  </w:num>
  <w:num w:numId="3" w16cid:durableId="1078284977">
    <w:abstractNumId w:val="16"/>
  </w:num>
  <w:num w:numId="4" w16cid:durableId="385956606">
    <w:abstractNumId w:val="8"/>
  </w:num>
  <w:num w:numId="5" w16cid:durableId="2063628258">
    <w:abstractNumId w:val="4"/>
  </w:num>
  <w:num w:numId="6" w16cid:durableId="982656482">
    <w:abstractNumId w:val="12"/>
  </w:num>
  <w:num w:numId="7" w16cid:durableId="1599753017">
    <w:abstractNumId w:val="26"/>
  </w:num>
  <w:num w:numId="8" w16cid:durableId="1996495493">
    <w:abstractNumId w:val="19"/>
  </w:num>
  <w:num w:numId="9" w16cid:durableId="2042968917">
    <w:abstractNumId w:val="1"/>
  </w:num>
  <w:num w:numId="10" w16cid:durableId="593247104">
    <w:abstractNumId w:val="0"/>
  </w:num>
  <w:num w:numId="11" w16cid:durableId="457995575">
    <w:abstractNumId w:val="3"/>
  </w:num>
  <w:num w:numId="12" w16cid:durableId="1733113012">
    <w:abstractNumId w:val="2"/>
  </w:num>
  <w:num w:numId="13" w16cid:durableId="377242758">
    <w:abstractNumId w:val="17"/>
  </w:num>
  <w:num w:numId="14" w16cid:durableId="44761714">
    <w:abstractNumId w:val="5"/>
  </w:num>
  <w:num w:numId="15" w16cid:durableId="279915972">
    <w:abstractNumId w:val="13"/>
  </w:num>
  <w:num w:numId="16" w16cid:durableId="41176370">
    <w:abstractNumId w:val="22"/>
  </w:num>
  <w:num w:numId="17" w16cid:durableId="472253418">
    <w:abstractNumId w:val="25"/>
  </w:num>
  <w:num w:numId="18" w16cid:durableId="863862162">
    <w:abstractNumId w:val="15"/>
  </w:num>
  <w:num w:numId="19" w16cid:durableId="716245480">
    <w:abstractNumId w:val="23"/>
  </w:num>
  <w:num w:numId="20" w16cid:durableId="129136474">
    <w:abstractNumId w:val="20"/>
  </w:num>
  <w:num w:numId="21" w16cid:durableId="1076561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240524">
    <w:abstractNumId w:val="27"/>
  </w:num>
  <w:num w:numId="23" w16cid:durableId="18623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8068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6233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2022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9803635">
    <w:abstractNumId w:val="11"/>
  </w:num>
  <w:num w:numId="28" w16cid:durableId="924386625">
    <w:abstractNumId w:val="9"/>
  </w:num>
  <w:num w:numId="29" w16cid:durableId="138768291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6"/>
    <w:rsid w:val="00000290"/>
    <w:rsid w:val="00004D5C"/>
    <w:rsid w:val="00005F68"/>
    <w:rsid w:val="00006CA7"/>
    <w:rsid w:val="00012B00"/>
    <w:rsid w:val="00014EF6"/>
    <w:rsid w:val="000157E3"/>
    <w:rsid w:val="00017197"/>
    <w:rsid w:val="0001725B"/>
    <w:rsid w:val="000203B0"/>
    <w:rsid w:val="000241FA"/>
    <w:rsid w:val="00025992"/>
    <w:rsid w:val="0002649C"/>
    <w:rsid w:val="00026711"/>
    <w:rsid w:val="0002708E"/>
    <w:rsid w:val="0003679E"/>
    <w:rsid w:val="00041EDC"/>
    <w:rsid w:val="0004352E"/>
    <w:rsid w:val="00053CAA"/>
    <w:rsid w:val="00057FE0"/>
    <w:rsid w:val="000620FD"/>
    <w:rsid w:val="00063DCB"/>
    <w:rsid w:val="00066BC9"/>
    <w:rsid w:val="00070136"/>
    <w:rsid w:val="0007033C"/>
    <w:rsid w:val="00072FFC"/>
    <w:rsid w:val="00073B75"/>
    <w:rsid w:val="000757FC"/>
    <w:rsid w:val="00076667"/>
    <w:rsid w:val="00076F91"/>
    <w:rsid w:val="000862E0"/>
    <w:rsid w:val="000873C3"/>
    <w:rsid w:val="00093408"/>
    <w:rsid w:val="000934D5"/>
    <w:rsid w:val="00093BBF"/>
    <w:rsid w:val="0009435C"/>
    <w:rsid w:val="000A13CA"/>
    <w:rsid w:val="000A456A"/>
    <w:rsid w:val="000A5E43"/>
    <w:rsid w:val="000A79E1"/>
    <w:rsid w:val="000B408B"/>
    <w:rsid w:val="000B56A9"/>
    <w:rsid w:val="000C61D1"/>
    <w:rsid w:val="000D31A9"/>
    <w:rsid w:val="000D370F"/>
    <w:rsid w:val="000D5449"/>
    <w:rsid w:val="000E122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7C4"/>
    <w:rsid w:val="00134837"/>
    <w:rsid w:val="00135111"/>
    <w:rsid w:val="001428E2"/>
    <w:rsid w:val="00167FA8"/>
    <w:rsid w:val="00170CE4"/>
    <w:rsid w:val="0017300E"/>
    <w:rsid w:val="00173126"/>
    <w:rsid w:val="00176A26"/>
    <w:rsid w:val="001813DF"/>
    <w:rsid w:val="0019051C"/>
    <w:rsid w:val="0019127B"/>
    <w:rsid w:val="001913A4"/>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5562"/>
    <w:rsid w:val="001F6BBE"/>
    <w:rsid w:val="00204079"/>
    <w:rsid w:val="002102FD"/>
    <w:rsid w:val="00211B4E"/>
    <w:rsid w:val="00213204"/>
    <w:rsid w:val="00213258"/>
    <w:rsid w:val="00222258"/>
    <w:rsid w:val="00223AD6"/>
    <w:rsid w:val="0022666A"/>
    <w:rsid w:val="00227E43"/>
    <w:rsid w:val="002315F5"/>
    <w:rsid w:val="00233D52"/>
    <w:rsid w:val="00237147"/>
    <w:rsid w:val="002425A0"/>
    <w:rsid w:val="00242AD1"/>
    <w:rsid w:val="0024412C"/>
    <w:rsid w:val="00260D2D"/>
    <w:rsid w:val="00264503"/>
    <w:rsid w:val="00267FAB"/>
    <w:rsid w:val="00271D00"/>
    <w:rsid w:val="00275872"/>
    <w:rsid w:val="00281106"/>
    <w:rsid w:val="00282263"/>
    <w:rsid w:val="00282417"/>
    <w:rsid w:val="00282D27"/>
    <w:rsid w:val="00287F0D"/>
    <w:rsid w:val="00292420"/>
    <w:rsid w:val="00296B7A"/>
    <w:rsid w:val="002A39EF"/>
    <w:rsid w:val="002A6820"/>
    <w:rsid w:val="002B20AD"/>
    <w:rsid w:val="002B428A"/>
    <w:rsid w:val="002B6849"/>
    <w:rsid w:val="002C3749"/>
    <w:rsid w:val="002C476F"/>
    <w:rsid w:val="002C5B48"/>
    <w:rsid w:val="002D2647"/>
    <w:rsid w:val="002D4298"/>
    <w:rsid w:val="002D4829"/>
    <w:rsid w:val="002D5BD6"/>
    <w:rsid w:val="002E2C89"/>
    <w:rsid w:val="002E3609"/>
    <w:rsid w:val="002E4D3F"/>
    <w:rsid w:val="002E61A5"/>
    <w:rsid w:val="002F3675"/>
    <w:rsid w:val="002F4242"/>
    <w:rsid w:val="002F59E0"/>
    <w:rsid w:val="002F66A6"/>
    <w:rsid w:val="003050DB"/>
    <w:rsid w:val="00310561"/>
    <w:rsid w:val="00311D8C"/>
    <w:rsid w:val="0031273D"/>
    <w:rsid w:val="003128E2"/>
    <w:rsid w:val="003153D9"/>
    <w:rsid w:val="003201DD"/>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02AD"/>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1211"/>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6525"/>
    <w:rsid w:val="004F6FE2"/>
    <w:rsid w:val="00504118"/>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200B"/>
    <w:rsid w:val="00563E73"/>
    <w:rsid w:val="005650D5"/>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2E37"/>
    <w:rsid w:val="005E2F29"/>
    <w:rsid w:val="005E400D"/>
    <w:rsid w:val="005E4E79"/>
    <w:rsid w:val="005E5CE7"/>
    <w:rsid w:val="005E790C"/>
    <w:rsid w:val="005F08C5"/>
    <w:rsid w:val="00605718"/>
    <w:rsid w:val="00605C66"/>
    <w:rsid w:val="00607814"/>
    <w:rsid w:val="006175D7"/>
    <w:rsid w:val="006208E5"/>
    <w:rsid w:val="00621042"/>
    <w:rsid w:val="0062735D"/>
    <w:rsid w:val="006273E4"/>
    <w:rsid w:val="00631F82"/>
    <w:rsid w:val="00633B59"/>
    <w:rsid w:val="00634117"/>
    <w:rsid w:val="00634A36"/>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9AF"/>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6F3132"/>
    <w:rsid w:val="00700D85"/>
    <w:rsid w:val="00710A6C"/>
    <w:rsid w:val="00710D98"/>
    <w:rsid w:val="00711CE9"/>
    <w:rsid w:val="00712266"/>
    <w:rsid w:val="00712593"/>
    <w:rsid w:val="00712D82"/>
    <w:rsid w:val="00716E22"/>
    <w:rsid w:val="007171AB"/>
    <w:rsid w:val="007213D0"/>
    <w:rsid w:val="00727054"/>
    <w:rsid w:val="00732599"/>
    <w:rsid w:val="00743E09"/>
    <w:rsid w:val="00744FCC"/>
    <w:rsid w:val="00750C93"/>
    <w:rsid w:val="00754E24"/>
    <w:rsid w:val="00757B3B"/>
    <w:rsid w:val="00764FA6"/>
    <w:rsid w:val="00773075"/>
    <w:rsid w:val="00773B4B"/>
    <w:rsid w:val="00773F36"/>
    <w:rsid w:val="00776254"/>
    <w:rsid w:val="00777CFF"/>
    <w:rsid w:val="007815BC"/>
    <w:rsid w:val="00782B3F"/>
    <w:rsid w:val="00782E3C"/>
    <w:rsid w:val="007900CC"/>
    <w:rsid w:val="0079641B"/>
    <w:rsid w:val="00797A90"/>
    <w:rsid w:val="007A1856"/>
    <w:rsid w:val="007A1887"/>
    <w:rsid w:val="007A2C1F"/>
    <w:rsid w:val="007A629C"/>
    <w:rsid w:val="007A6348"/>
    <w:rsid w:val="007B023C"/>
    <w:rsid w:val="007C44FF"/>
    <w:rsid w:val="007C7BDB"/>
    <w:rsid w:val="007D5B1F"/>
    <w:rsid w:val="007D73AB"/>
    <w:rsid w:val="007D790E"/>
    <w:rsid w:val="007E0E90"/>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53A4"/>
    <w:rsid w:val="008375D5"/>
    <w:rsid w:val="00841486"/>
    <w:rsid w:val="00842BC9"/>
    <w:rsid w:val="008431AF"/>
    <w:rsid w:val="0084476E"/>
    <w:rsid w:val="008504F6"/>
    <w:rsid w:val="008573B9"/>
    <w:rsid w:val="0085782D"/>
    <w:rsid w:val="00863BB7"/>
    <w:rsid w:val="00873DA1"/>
    <w:rsid w:val="00875DDD"/>
    <w:rsid w:val="00881BC6"/>
    <w:rsid w:val="008860CC"/>
    <w:rsid w:val="00887875"/>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1FD0"/>
    <w:rsid w:val="009036E7"/>
    <w:rsid w:val="0091053B"/>
    <w:rsid w:val="00912945"/>
    <w:rsid w:val="00915D4C"/>
    <w:rsid w:val="009279B2"/>
    <w:rsid w:val="00935814"/>
    <w:rsid w:val="0094502D"/>
    <w:rsid w:val="00947013"/>
    <w:rsid w:val="00966665"/>
    <w:rsid w:val="00972211"/>
    <w:rsid w:val="00973084"/>
    <w:rsid w:val="00984EA2"/>
    <w:rsid w:val="00986CC3"/>
    <w:rsid w:val="0099068E"/>
    <w:rsid w:val="009920AA"/>
    <w:rsid w:val="00992943"/>
    <w:rsid w:val="009931B3"/>
    <w:rsid w:val="00996279"/>
    <w:rsid w:val="009974EE"/>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06324"/>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25"/>
    <w:rsid w:val="00A65996"/>
    <w:rsid w:val="00A67276"/>
    <w:rsid w:val="00A67588"/>
    <w:rsid w:val="00A67840"/>
    <w:rsid w:val="00A71A9E"/>
    <w:rsid w:val="00A7382D"/>
    <w:rsid w:val="00A743AC"/>
    <w:rsid w:val="00A75AB7"/>
    <w:rsid w:val="00A81607"/>
    <w:rsid w:val="00A8483F"/>
    <w:rsid w:val="00A86957"/>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1E04"/>
    <w:rsid w:val="00AF4853"/>
    <w:rsid w:val="00B0234E"/>
    <w:rsid w:val="00B06751"/>
    <w:rsid w:val="00B126F6"/>
    <w:rsid w:val="00B149E2"/>
    <w:rsid w:val="00B2169D"/>
    <w:rsid w:val="00B21CBB"/>
    <w:rsid w:val="00B263C0"/>
    <w:rsid w:val="00B316CA"/>
    <w:rsid w:val="00B31BFB"/>
    <w:rsid w:val="00B3528F"/>
    <w:rsid w:val="00B357AB"/>
    <w:rsid w:val="00B37762"/>
    <w:rsid w:val="00B41F72"/>
    <w:rsid w:val="00B44E90"/>
    <w:rsid w:val="00B45324"/>
    <w:rsid w:val="00B47018"/>
    <w:rsid w:val="00B47956"/>
    <w:rsid w:val="00B517E1"/>
    <w:rsid w:val="00B556E8"/>
    <w:rsid w:val="00B55E70"/>
    <w:rsid w:val="00B60238"/>
    <w:rsid w:val="00B63BFD"/>
    <w:rsid w:val="00B640A8"/>
    <w:rsid w:val="00B64962"/>
    <w:rsid w:val="00B66AC0"/>
    <w:rsid w:val="00B71634"/>
    <w:rsid w:val="00B7224E"/>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20C"/>
    <w:rsid w:val="00C16F5A"/>
    <w:rsid w:val="00C2071A"/>
    <w:rsid w:val="00C20ACB"/>
    <w:rsid w:val="00C22042"/>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05"/>
    <w:rsid w:val="00C670F8"/>
    <w:rsid w:val="00C76D49"/>
    <w:rsid w:val="00C80AD4"/>
    <w:rsid w:val="00C80B5E"/>
    <w:rsid w:val="00C9061B"/>
    <w:rsid w:val="00C91063"/>
    <w:rsid w:val="00C91277"/>
    <w:rsid w:val="00C93EBA"/>
    <w:rsid w:val="00CA0BD8"/>
    <w:rsid w:val="00CA24FC"/>
    <w:rsid w:val="00CA72BB"/>
    <w:rsid w:val="00CA7FF5"/>
    <w:rsid w:val="00CB07E5"/>
    <w:rsid w:val="00CB1E7C"/>
    <w:rsid w:val="00CB2EA1"/>
    <w:rsid w:val="00CB2F84"/>
    <w:rsid w:val="00CB3E75"/>
    <w:rsid w:val="00CB3E9F"/>
    <w:rsid w:val="00CB43F1"/>
    <w:rsid w:val="00CB6A8A"/>
    <w:rsid w:val="00CB6AE8"/>
    <w:rsid w:val="00CB6EDE"/>
    <w:rsid w:val="00CC41BA"/>
    <w:rsid w:val="00CC74F5"/>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1A7A"/>
    <w:rsid w:val="00D458F0"/>
    <w:rsid w:val="00D50B3B"/>
    <w:rsid w:val="00D5467F"/>
    <w:rsid w:val="00D55837"/>
    <w:rsid w:val="00D56A9F"/>
    <w:rsid w:val="00D60F51"/>
    <w:rsid w:val="00D65E43"/>
    <w:rsid w:val="00D6730A"/>
    <w:rsid w:val="00D674A6"/>
    <w:rsid w:val="00D712F3"/>
    <w:rsid w:val="00D7168E"/>
    <w:rsid w:val="00D74B7C"/>
    <w:rsid w:val="00D76068"/>
    <w:rsid w:val="00D76B01"/>
    <w:rsid w:val="00D804A2"/>
    <w:rsid w:val="00D84704"/>
    <w:rsid w:val="00D921FD"/>
    <w:rsid w:val="00D93714"/>
    <w:rsid w:val="00D95424"/>
    <w:rsid w:val="00DA4084"/>
    <w:rsid w:val="00DA5A54"/>
    <w:rsid w:val="00DA5C0D"/>
    <w:rsid w:val="00DA7FD6"/>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85C27"/>
    <w:rsid w:val="00E8717D"/>
    <w:rsid w:val="00E90CAA"/>
    <w:rsid w:val="00E93339"/>
    <w:rsid w:val="00E96532"/>
    <w:rsid w:val="00E973A0"/>
    <w:rsid w:val="00EA1688"/>
    <w:rsid w:val="00EA4C83"/>
    <w:rsid w:val="00EA689F"/>
    <w:rsid w:val="00EB6A75"/>
    <w:rsid w:val="00EC0A92"/>
    <w:rsid w:val="00EC1DA0"/>
    <w:rsid w:val="00EC329B"/>
    <w:rsid w:val="00EC5EB9"/>
    <w:rsid w:val="00EC6006"/>
    <w:rsid w:val="00EC71A6"/>
    <w:rsid w:val="00EC73EB"/>
    <w:rsid w:val="00ED02E6"/>
    <w:rsid w:val="00ED592E"/>
    <w:rsid w:val="00ED6ABD"/>
    <w:rsid w:val="00ED72E1"/>
    <w:rsid w:val="00EE32AE"/>
    <w:rsid w:val="00EE3C0F"/>
    <w:rsid w:val="00EE53D6"/>
    <w:rsid w:val="00EE6810"/>
    <w:rsid w:val="00EF1601"/>
    <w:rsid w:val="00EF21FE"/>
    <w:rsid w:val="00EF2A7F"/>
    <w:rsid w:val="00EF37C2"/>
    <w:rsid w:val="00EF4803"/>
    <w:rsid w:val="00EF5127"/>
    <w:rsid w:val="00F00FD9"/>
    <w:rsid w:val="00F03EAC"/>
    <w:rsid w:val="00F04B7C"/>
    <w:rsid w:val="00F14024"/>
    <w:rsid w:val="00F15DB1"/>
    <w:rsid w:val="00F24297"/>
    <w:rsid w:val="00F25761"/>
    <w:rsid w:val="00F25792"/>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D582E"/>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F9D4B35"/>
  <w15:docId w15:val="{099FAD6D-BE0D-473E-A4ED-20F9C22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1D5A88"/>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8"/>
      </w:numPr>
      <w:spacing w:after="100"/>
    </w:pPr>
  </w:style>
  <w:style w:type="paragraph" w:styleId="ListNumber2">
    <w:name w:val="List Number 2"/>
    <w:basedOn w:val="Normal"/>
    <w:uiPriority w:val="6"/>
    <w:rsid w:val="00DB714B"/>
    <w:pPr>
      <w:numPr>
        <w:ilvl w:val="1"/>
        <w:numId w:val="8"/>
      </w:numPr>
      <w:spacing w:after="100"/>
      <w:contextualSpacing/>
    </w:pPr>
  </w:style>
  <w:style w:type="paragraph" w:styleId="ListBullet">
    <w:name w:val="List Bullet"/>
    <w:basedOn w:val="Normal"/>
    <w:uiPriority w:val="6"/>
    <w:rsid w:val="00B2169D"/>
    <w:pPr>
      <w:numPr>
        <w:numId w:val="6"/>
      </w:numPr>
      <w:spacing w:after="100"/>
      <w:contextualSpacing/>
    </w:pPr>
  </w:style>
  <w:style w:type="paragraph" w:styleId="ListBullet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ListBullet"/>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8"/>
      </w:numPr>
      <w:spacing w:after="100"/>
      <w:contextualSpacing/>
    </w:pPr>
  </w:style>
  <w:style w:type="paragraph" w:customStyle="1" w:styleId="Strecklista3">
    <w:name w:val="Strecklista 3"/>
    <w:basedOn w:val="BodyText"/>
    <w:uiPriority w:val="6"/>
    <w:semiHidden/>
    <w:qFormat/>
    <w:rsid w:val="007A629C"/>
    <w:pPr>
      <w:numPr>
        <w:ilvl w:val="2"/>
        <w:numId w:val="7"/>
      </w:numPr>
      <w:spacing w:after="100"/>
    </w:pPr>
  </w:style>
  <w:style w:type="paragraph" w:styleId="ListBullet3">
    <w:name w:val="List Bullet 3"/>
    <w:basedOn w:val="Normal"/>
    <w:uiPriority w:val="6"/>
    <w:rsid w:val="00B2169D"/>
    <w:pPr>
      <w:numPr>
        <w:ilvl w:val="2"/>
        <w:numId w:val="6"/>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9"/>
      </w:numPr>
      <w:contextualSpacing/>
    </w:pPr>
  </w:style>
  <w:style w:type="paragraph" w:styleId="ListNumber5">
    <w:name w:val="List Number 5"/>
    <w:basedOn w:val="Normal"/>
    <w:uiPriority w:val="99"/>
    <w:semiHidden/>
    <w:unhideWhenUsed/>
    <w:rsid w:val="00573DFD"/>
    <w:pPr>
      <w:numPr>
        <w:numId w:val="10"/>
      </w:numPr>
      <w:contextualSpacing/>
    </w:pPr>
  </w:style>
  <w:style w:type="character"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11"/>
      </w:numPr>
      <w:contextualSpacing/>
    </w:pPr>
  </w:style>
  <w:style w:type="paragraph" w:styleId="ListBullet5">
    <w:name w:val="List Bullet 5"/>
    <w:basedOn w:val="Normal"/>
    <w:uiPriority w:val="99"/>
    <w:semiHidden/>
    <w:unhideWhenUsed/>
    <w:rsid w:val="00573DFD"/>
    <w:pPr>
      <w:numPr>
        <w:numId w:val="12"/>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99"/>
    <w:qFormat/>
    <w:locked/>
    <w:rsid w:val="00CC74F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4523">
      <w:bodyDiv w:val="1"/>
      <w:marLeft w:val="0"/>
      <w:marRight w:val="0"/>
      <w:marTop w:val="0"/>
      <w:marBottom w:val="0"/>
      <w:divBdr>
        <w:top w:val="none" w:sz="0" w:space="0" w:color="auto"/>
        <w:left w:val="none" w:sz="0" w:space="0" w:color="auto"/>
        <w:bottom w:val="none" w:sz="0" w:space="0" w:color="auto"/>
        <w:right w:val="none" w:sz="0" w:space="0" w:color="auto"/>
      </w:divBdr>
    </w:div>
    <w:div w:id="1285040405">
      <w:bodyDiv w:val="1"/>
      <w:marLeft w:val="0"/>
      <w:marRight w:val="0"/>
      <w:marTop w:val="0"/>
      <w:marBottom w:val="0"/>
      <w:divBdr>
        <w:top w:val="none" w:sz="0" w:space="0" w:color="auto"/>
        <w:left w:val="none" w:sz="0" w:space="0" w:color="auto"/>
        <w:bottom w:val="none" w:sz="0" w:space="0" w:color="auto"/>
        <w:right w:val="none" w:sz="0" w:space="0" w:color="auto"/>
      </w:divBdr>
    </w:div>
    <w:div w:id="1495414775">
      <w:bodyDiv w:val="1"/>
      <w:marLeft w:val="0"/>
      <w:marRight w:val="0"/>
      <w:marTop w:val="0"/>
      <w:marBottom w:val="0"/>
      <w:divBdr>
        <w:top w:val="none" w:sz="0" w:space="0" w:color="auto"/>
        <w:left w:val="none" w:sz="0" w:space="0" w:color="auto"/>
        <w:bottom w:val="none" w:sz="0" w:space="0" w:color="auto"/>
        <w:right w:val="none" w:sz="0" w:space="0" w:color="auto"/>
      </w:divBdr>
    </w:div>
    <w:div w:id="1643609470">
      <w:bodyDiv w:val="1"/>
      <w:marLeft w:val="0"/>
      <w:marRight w:val="0"/>
      <w:marTop w:val="0"/>
      <w:marBottom w:val="0"/>
      <w:divBdr>
        <w:top w:val="none" w:sz="0" w:space="0" w:color="auto"/>
        <w:left w:val="none" w:sz="0" w:space="0" w:color="auto"/>
        <w:bottom w:val="none" w:sz="0" w:space="0" w:color="auto"/>
        <w:right w:val="none" w:sz="0" w:space="0" w:color="auto"/>
      </w:divBdr>
    </w:div>
    <w:div w:id="16912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A165CF8DA4F03B2F42574126F753C"/>
        <w:category>
          <w:name w:val="Allmänt"/>
          <w:gallery w:val="placeholder"/>
        </w:category>
        <w:types>
          <w:type w:val="bbPlcHdr"/>
        </w:types>
        <w:behaviors>
          <w:behavior w:val="content"/>
        </w:behaviors>
        <w:guid w:val="{B5B09A49-F650-40D0-B9D3-26A78E8B4077}"/>
      </w:docPartPr>
      <w:docPartBody>
        <w:p w:rsidR="00914A28" w:rsidRDefault="004255DD" w:rsidP="004255DD">
          <w:pPr>
            <w:pStyle w:val="485A165CF8DA4F03B2F42574126F753C"/>
          </w:pPr>
          <w:r>
            <w:t xml:space="preserve"> </w:t>
          </w:r>
        </w:p>
      </w:docPartBody>
    </w:docPart>
    <w:docPart>
      <w:docPartPr>
        <w:name w:val="23B14590DB14491697E9A5C358209BE9"/>
        <w:category>
          <w:name w:val="Allmänt"/>
          <w:gallery w:val="placeholder"/>
        </w:category>
        <w:types>
          <w:type w:val="bbPlcHdr"/>
        </w:types>
        <w:behaviors>
          <w:behavior w:val="content"/>
        </w:behaviors>
        <w:guid w:val="{5C348C37-1F4B-4036-9921-FA1D0A8AFD3A}"/>
      </w:docPartPr>
      <w:docPartBody>
        <w:p w:rsidR="00914A28" w:rsidRDefault="004255DD" w:rsidP="004255DD">
          <w:pPr>
            <w:pStyle w:val="23B14590DB14491697E9A5C358209BE9"/>
          </w:pPr>
          <w:r w:rsidRPr="00710A6C">
            <w:rPr>
              <w:rStyle w:val="PlaceholderText"/>
              <w:b/>
            </w:rPr>
            <w:t xml:space="preserve"> </w:t>
          </w:r>
        </w:p>
      </w:docPartBody>
    </w:docPart>
    <w:docPart>
      <w:docPartPr>
        <w:name w:val="B384C4BCD1854D7680E841A5F692D1DB"/>
        <w:category>
          <w:name w:val="Allmänt"/>
          <w:gallery w:val="placeholder"/>
        </w:category>
        <w:types>
          <w:type w:val="bbPlcHdr"/>
        </w:types>
        <w:behaviors>
          <w:behavior w:val="content"/>
        </w:behaviors>
        <w:guid w:val="{0901F353-7CBD-4463-BEC9-3B2DAA21AE4B}"/>
      </w:docPartPr>
      <w:docPartBody>
        <w:p w:rsidR="00914A28" w:rsidRDefault="004255DD" w:rsidP="004255DD">
          <w:pPr>
            <w:pStyle w:val="B384C4BCD1854D7680E841A5F692D1DB1"/>
          </w:pPr>
          <w:r>
            <w:rPr>
              <w:rStyle w:val="PlaceholderText"/>
            </w:rPr>
            <w:t xml:space="preserve"> </w:t>
          </w:r>
        </w:p>
      </w:docPartBody>
    </w:docPart>
    <w:docPart>
      <w:docPartPr>
        <w:name w:val="466A56F4B7544BDF85DEB7CDAA8648DB"/>
        <w:category>
          <w:name w:val="Allmänt"/>
          <w:gallery w:val="placeholder"/>
        </w:category>
        <w:types>
          <w:type w:val="bbPlcHdr"/>
        </w:types>
        <w:behaviors>
          <w:behavior w:val="content"/>
        </w:behaviors>
        <w:guid w:val="{5DE7A323-3B00-40C5-9011-23E8A6597326}"/>
      </w:docPartPr>
      <w:docPartBody>
        <w:p w:rsidR="00914A28" w:rsidRDefault="004255DD" w:rsidP="004255DD">
          <w:pPr>
            <w:pStyle w:val="466A56F4B7544BDF85DEB7CDAA8648DB1"/>
          </w:pPr>
          <w:r>
            <w:rPr>
              <w:rStyle w:val="PlaceholderText"/>
            </w:rPr>
            <w:t xml:space="preserve"> </w:t>
          </w:r>
        </w:p>
      </w:docPartBody>
    </w:docPart>
    <w:docPart>
      <w:docPartPr>
        <w:name w:val="20D589DC2E0640A0BA182DECDABB36E5"/>
        <w:category>
          <w:name w:val="Allmänt"/>
          <w:gallery w:val="placeholder"/>
        </w:category>
        <w:types>
          <w:type w:val="bbPlcHdr"/>
        </w:types>
        <w:behaviors>
          <w:behavior w:val="content"/>
        </w:behaviors>
        <w:guid w:val="{2FC82900-13FC-4F71-9FA8-E102D7FEC403}"/>
      </w:docPartPr>
      <w:docPartBody>
        <w:p w:rsidR="00914A28" w:rsidRDefault="004255DD" w:rsidP="004255DD">
          <w:pPr>
            <w:pStyle w:val="20D589DC2E0640A0BA182DECDABB36E51"/>
          </w:pPr>
          <w:r>
            <w:rPr>
              <w:rStyle w:val="PlaceholderText"/>
            </w:rPr>
            <w:t xml:space="preserve"> </w:t>
          </w:r>
        </w:p>
      </w:docPartBody>
    </w:docPart>
    <w:docPart>
      <w:docPartPr>
        <w:name w:val="CC13EC3C0B6045AFA571DCD569CE924D"/>
        <w:category>
          <w:name w:val="Allmänt"/>
          <w:gallery w:val="placeholder"/>
        </w:category>
        <w:types>
          <w:type w:val="bbPlcHdr"/>
        </w:types>
        <w:behaviors>
          <w:behavior w:val="content"/>
        </w:behaviors>
        <w:guid w:val="{ADEF5B73-4D82-4477-A379-93D879819623}"/>
      </w:docPartPr>
      <w:docPartBody>
        <w:p w:rsidR="00914A28" w:rsidRDefault="004255DD" w:rsidP="004255DD">
          <w:pPr>
            <w:pStyle w:val="CC13EC3C0B6045AFA571DCD569CE924D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Bold">
    <w:altName w:val="Constant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D"/>
    <w:rsid w:val="004255DD"/>
    <w:rsid w:val="00914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A165CF8DA4F03B2F42574126F753C">
    <w:name w:val="485A165CF8DA4F03B2F42574126F753C"/>
    <w:rsid w:val="004255DD"/>
  </w:style>
  <w:style w:type="character" w:styleId="PlaceholderText">
    <w:name w:val="Placeholder Text"/>
    <w:basedOn w:val="DefaultParagraphFont"/>
    <w:uiPriority w:val="99"/>
    <w:semiHidden/>
    <w:rsid w:val="004255DD"/>
    <w:rPr>
      <w:noProof w:val="0"/>
      <w:color w:val="808080"/>
    </w:rPr>
  </w:style>
  <w:style w:type="paragraph" w:customStyle="1" w:styleId="23B14590DB14491697E9A5C358209BE9">
    <w:name w:val="23B14590DB14491697E9A5C358209BE9"/>
    <w:rsid w:val="004255DD"/>
  </w:style>
  <w:style w:type="paragraph" w:customStyle="1" w:styleId="B384C4BCD1854D7680E841A5F692D1DB1">
    <w:name w:val="B384C4BCD1854D7680E841A5F692D1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466A56F4B7544BDF85DEB7CDAA8648DB1">
    <w:name w:val="466A56F4B7544BDF85DEB7CDAA8648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20D589DC2E0640A0BA182DECDABB36E51">
    <w:name w:val="20D589DC2E0640A0BA182DECDABB36E5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CC13EC3C0B6045AFA571DCD569CE924D1">
    <w:name w:val="CC13EC3C0B6045AFA571DCD569CE924D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12</RkTemplate>
    <DocType>Note</DocType>
    <DocTypeShowName/>
    <Status> </Status>
    <Sender>
      <SenderName/>
      <SenderTitle/>
      <SenderMail> </SenderMail>
      <SenderPhone> </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2021-04-29</HeaderDate>
    <Office/>
    <Dnr>UM2021/xxxx/GENE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3.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4178</DocId>
    <Category xmlns="328c4b46-73db-4dea-b856-05d9d8a86ba6" xsi:nil="true"/>
  </documentManagement>
</p:properties>
</file>

<file path=customXml/itemProps1.xml><?xml version="1.0" encoding="utf-8"?>
<ds:datastoreItem xmlns:ds="http://schemas.openxmlformats.org/officeDocument/2006/customXml" ds:itemID="{58E6D01D-2B99-4047-827E-ED0A1C5351BD}">
  <ds:schemaRefs>
    <ds:schemaRef ds:uri="http://schemas.openxmlformats.org/officeDocument/2006/bibliography"/>
  </ds:schemaRefs>
</ds:datastoreItem>
</file>

<file path=customXml/itemProps2.xml><?xml version="1.0" encoding="utf-8"?>
<ds:datastoreItem xmlns:ds="http://schemas.openxmlformats.org/officeDocument/2006/customXml" ds:itemID="{28C292CA-2FCF-40A2-BE38-740043AD1A8A}">
  <ds:schemaRefs>
    <ds:schemaRef ds:uri="http://lp/documentinfo/RK"/>
  </ds:schemaRefs>
</ds:datastoreItem>
</file>

<file path=customXml/itemProps3.xml><?xml version="1.0" encoding="utf-8"?>
<ds:datastoreItem xmlns:ds="http://schemas.openxmlformats.org/officeDocument/2006/customXml" ds:itemID="{4A34E1C4-21D6-40D4-8044-E11E36CD254C}"/>
</file>

<file path=customXml/itemProps4.xml><?xml version="1.0" encoding="utf-8"?>
<ds:datastoreItem xmlns:ds="http://schemas.openxmlformats.org/officeDocument/2006/customXml" ds:itemID="{6605D34A-AB87-445E-8264-3527930EDAD4}"/>
</file>

<file path=customXml/itemProps5.xml><?xml version="1.0" encoding="utf-8"?>
<ds:datastoreItem xmlns:ds="http://schemas.openxmlformats.org/officeDocument/2006/customXml" ds:itemID="{7690A409-CF30-48C7-9DCF-11FB7EB40B96}"/>
</file>

<file path=docProps/app.xml><?xml version="1.0" encoding="utf-8"?>
<Properties xmlns="http://schemas.openxmlformats.org/officeDocument/2006/extended-properties" xmlns:vt="http://schemas.openxmlformats.org/officeDocument/2006/docPropsVTypes">
  <Template>UM Basmall</Template>
  <TotalTime>0</TotalTime>
  <Pages>1</Pages>
  <Words>158</Words>
  <Characters>842</Characters>
  <Application>Microsoft Office Word</Application>
  <DocSecurity>0</DocSecurity>
  <Lines>7</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Sundström</dc:creator>
  <cp:keywords/>
  <dc:description/>
  <cp:lastModifiedBy>Anna Franzén</cp:lastModifiedBy>
  <cp:revision>4</cp:revision>
  <cp:lastPrinted>2023-11-06T09:46:00Z</cp:lastPrinted>
  <dcterms:created xsi:type="dcterms:W3CDTF">2024-04-30T11:40:00Z</dcterms:created>
  <dcterms:modified xsi:type="dcterms:W3CDTF">2024-04-30T11:51:00Z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0x01010045ED71FCEC84974AA91F92463CA6803D</vt:lpwstr>
  </property>
</Properties>
</file>