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5AE95" w14:textId="4B96462B" w:rsidR="00DA7FD6" w:rsidRPr="00EF510D" w:rsidRDefault="006F3132" w:rsidP="00DA7FD6">
      <w:pPr>
        <w:keepNext/>
        <w:keepLines/>
        <w:spacing w:after="600"/>
        <w:contextualSpacing/>
        <w:jc w:val="center"/>
        <w:outlineLvl w:val="0"/>
        <w:rPr>
          <w:rFonts w:asciiTheme="majorHAnsi" w:eastAsiaTheme="majorEastAsia" w:hAnsiTheme="majorHAnsi" w:cstheme="majorBidi"/>
          <w:kern w:val="28"/>
          <w:sz w:val="26"/>
          <w:szCs w:val="56"/>
        </w:rPr>
      </w:pPr>
      <w:r>
        <w:rPr>
          <w:rFonts w:asciiTheme="majorHAnsi" w:eastAsiaTheme="majorEastAsia" w:hAnsiTheme="majorHAnsi" w:cstheme="majorBidi"/>
          <w:kern w:val="28"/>
          <w:sz w:val="26"/>
          <w:szCs w:val="56"/>
        </w:rPr>
        <w:t>4</w:t>
      </w:r>
      <w:r w:rsidR="008353A4">
        <w:rPr>
          <w:rFonts w:asciiTheme="majorHAnsi" w:eastAsiaTheme="majorEastAsia" w:hAnsiTheme="majorHAnsi" w:cstheme="majorBidi"/>
          <w:kern w:val="28"/>
          <w:sz w:val="26"/>
          <w:szCs w:val="56"/>
        </w:rPr>
        <w:t>4</w:t>
      </w:r>
      <w:r w:rsidR="00B63BFD">
        <w:rPr>
          <w:rFonts w:asciiTheme="majorHAnsi" w:eastAsiaTheme="majorEastAsia" w:hAnsiTheme="majorHAnsi" w:cstheme="majorBidi"/>
          <w:kern w:val="28"/>
          <w:sz w:val="26"/>
          <w:szCs w:val="56"/>
          <w:vertAlign w:val="superscript"/>
        </w:rPr>
        <w:t>th</w:t>
      </w:r>
      <w:r w:rsidR="001347C4">
        <w:rPr>
          <w:rFonts w:asciiTheme="majorHAnsi" w:eastAsiaTheme="majorEastAsia" w:hAnsiTheme="majorHAnsi" w:cstheme="majorBidi"/>
          <w:kern w:val="28"/>
          <w:sz w:val="26"/>
          <w:szCs w:val="56"/>
        </w:rPr>
        <w:t xml:space="preserve"> </w:t>
      </w:r>
      <w:r>
        <w:rPr>
          <w:rFonts w:asciiTheme="majorHAnsi" w:eastAsiaTheme="majorEastAsia" w:hAnsiTheme="majorHAnsi" w:cstheme="majorBidi"/>
          <w:kern w:val="28"/>
          <w:sz w:val="26"/>
          <w:szCs w:val="56"/>
        </w:rPr>
        <w:t>s</w:t>
      </w:r>
      <w:r w:rsidR="00DA7FD6" w:rsidRPr="00EF510D">
        <w:rPr>
          <w:rFonts w:asciiTheme="majorHAnsi" w:eastAsiaTheme="majorEastAsia" w:hAnsiTheme="majorHAnsi" w:cstheme="majorBidi"/>
          <w:kern w:val="28"/>
          <w:sz w:val="26"/>
          <w:szCs w:val="56"/>
        </w:rPr>
        <w:t>ession of the UPR Working Group</w:t>
      </w:r>
    </w:p>
    <w:p w14:paraId="00774B9F" w14:textId="3B180188" w:rsidR="00DA7FD6" w:rsidRPr="00EF510D" w:rsidRDefault="00DA7FD6" w:rsidP="00DA7FD6">
      <w:pPr>
        <w:keepNext/>
        <w:keepLines/>
        <w:tabs>
          <w:tab w:val="left" w:pos="1701"/>
          <w:tab w:val="left" w:pos="3600"/>
          <w:tab w:val="left" w:pos="5387"/>
        </w:tabs>
        <w:spacing w:before="320" w:after="80"/>
        <w:jc w:val="center"/>
        <w:outlineLvl w:val="0"/>
        <w:rPr>
          <w:rFonts w:asciiTheme="majorHAnsi" w:eastAsiaTheme="majorEastAsia" w:hAnsiTheme="majorHAnsi" w:cstheme="majorBidi"/>
          <w:sz w:val="24"/>
          <w:szCs w:val="32"/>
          <w:lang w:val="en-US"/>
        </w:rPr>
      </w:pPr>
      <w:r w:rsidRPr="00EF510D">
        <w:rPr>
          <w:rFonts w:asciiTheme="majorHAnsi" w:eastAsiaTheme="majorEastAsia" w:hAnsiTheme="majorHAnsi" w:cstheme="majorBidi"/>
          <w:sz w:val="24"/>
          <w:szCs w:val="32"/>
          <w:lang w:val="en-US"/>
        </w:rPr>
        <w:t xml:space="preserve">Review of </w:t>
      </w:r>
      <w:r w:rsidR="009636D6">
        <w:rPr>
          <w:rFonts w:asciiTheme="majorHAnsi" w:eastAsiaTheme="majorEastAsia" w:hAnsiTheme="majorHAnsi" w:cstheme="majorBidi"/>
          <w:sz w:val="24"/>
          <w:szCs w:val="32"/>
          <w:lang w:val="en-US"/>
        </w:rPr>
        <w:t>Bangladesh</w:t>
      </w:r>
    </w:p>
    <w:p w14:paraId="7B9CBCCB" w14:textId="77777777" w:rsidR="00DA7FD6" w:rsidRPr="00EF510D" w:rsidRDefault="00DA7FD6" w:rsidP="00DA7FD6">
      <w:pPr>
        <w:keepNext/>
        <w:keepLines/>
        <w:tabs>
          <w:tab w:val="left" w:pos="1701"/>
          <w:tab w:val="left" w:pos="3600"/>
          <w:tab w:val="left" w:pos="5387"/>
        </w:tabs>
        <w:spacing w:before="320" w:after="80"/>
        <w:jc w:val="center"/>
        <w:outlineLvl w:val="0"/>
        <w:rPr>
          <w:rFonts w:asciiTheme="majorHAnsi" w:eastAsiaTheme="majorEastAsia" w:hAnsiTheme="majorHAnsi" w:cstheme="majorBidi"/>
          <w:sz w:val="24"/>
          <w:szCs w:val="32"/>
          <w:lang w:val="en-US"/>
        </w:rPr>
      </w:pPr>
      <w:r w:rsidRPr="00EF510D">
        <w:rPr>
          <w:rFonts w:asciiTheme="majorHAnsi" w:eastAsiaTheme="majorEastAsia" w:hAnsiTheme="majorHAnsi" w:cstheme="majorBidi"/>
          <w:sz w:val="24"/>
          <w:szCs w:val="32"/>
          <w:lang w:val="en-US"/>
        </w:rPr>
        <w:t>Recommendations by Sweden</w:t>
      </w:r>
    </w:p>
    <w:p w14:paraId="4499E6A7" w14:textId="3DE4E447" w:rsidR="00D712F3" w:rsidRPr="00901FD0" w:rsidRDefault="009636D6" w:rsidP="00D712F3">
      <w:pPr>
        <w:keepNext/>
        <w:keepLines/>
        <w:tabs>
          <w:tab w:val="left" w:pos="1701"/>
          <w:tab w:val="left" w:pos="3600"/>
          <w:tab w:val="left" w:pos="5387"/>
        </w:tabs>
        <w:spacing w:before="320" w:after="80"/>
        <w:jc w:val="center"/>
        <w:outlineLvl w:val="0"/>
        <w:rPr>
          <w:rFonts w:asciiTheme="majorHAnsi" w:eastAsiaTheme="majorEastAsia" w:hAnsiTheme="majorHAnsi" w:cstheme="majorBidi"/>
          <w:sz w:val="22"/>
          <w:szCs w:val="28"/>
          <w:lang w:val="en-US"/>
        </w:rPr>
      </w:pPr>
      <w:r>
        <w:rPr>
          <w:rFonts w:asciiTheme="majorHAnsi" w:eastAsiaTheme="majorEastAsia" w:hAnsiTheme="majorHAnsi" w:cstheme="majorBidi"/>
          <w:sz w:val="22"/>
          <w:szCs w:val="28"/>
          <w:lang w:val="en-US"/>
        </w:rPr>
        <w:t>13</w:t>
      </w:r>
      <w:r w:rsidR="008353A4">
        <w:rPr>
          <w:rFonts w:asciiTheme="majorHAnsi" w:eastAsiaTheme="majorEastAsia" w:hAnsiTheme="majorHAnsi" w:cstheme="majorBidi"/>
          <w:sz w:val="22"/>
          <w:szCs w:val="28"/>
          <w:lang w:val="en-US"/>
        </w:rPr>
        <w:t xml:space="preserve"> November</w:t>
      </w:r>
      <w:r w:rsidR="00D712F3">
        <w:rPr>
          <w:rFonts w:asciiTheme="majorHAnsi" w:eastAsiaTheme="majorEastAsia" w:hAnsiTheme="majorHAnsi" w:cstheme="majorBidi"/>
          <w:sz w:val="22"/>
          <w:szCs w:val="28"/>
          <w:lang w:val="en-US"/>
        </w:rPr>
        <w:t xml:space="preserve"> </w:t>
      </w:r>
      <w:r w:rsidR="00D712F3" w:rsidRPr="00901FD0">
        <w:rPr>
          <w:rFonts w:asciiTheme="majorHAnsi" w:eastAsiaTheme="majorEastAsia" w:hAnsiTheme="majorHAnsi" w:cstheme="majorBidi"/>
          <w:sz w:val="22"/>
          <w:szCs w:val="28"/>
          <w:lang w:val="en-US"/>
        </w:rPr>
        <w:t>202</w:t>
      </w:r>
      <w:r w:rsidR="00EE32AE">
        <w:rPr>
          <w:rFonts w:asciiTheme="majorHAnsi" w:eastAsiaTheme="majorEastAsia" w:hAnsiTheme="majorHAnsi" w:cstheme="majorBidi"/>
          <w:sz w:val="22"/>
          <w:szCs w:val="28"/>
          <w:lang w:val="en-US"/>
        </w:rPr>
        <w:t>3</w:t>
      </w:r>
    </w:p>
    <w:p w14:paraId="6E1054B5" w14:textId="5CB60798" w:rsidR="009636D6" w:rsidRDefault="009636D6" w:rsidP="009636D6">
      <w:pPr>
        <w:keepNext/>
        <w:keepLines/>
        <w:tabs>
          <w:tab w:val="left" w:pos="1701"/>
          <w:tab w:val="left" w:pos="3600"/>
          <w:tab w:val="left" w:pos="5387"/>
        </w:tabs>
        <w:spacing w:before="320" w:after="80"/>
        <w:jc w:val="center"/>
        <w:outlineLvl w:val="0"/>
        <w:rPr>
          <w:rFonts w:asciiTheme="majorHAnsi" w:eastAsiaTheme="majorEastAsia" w:hAnsiTheme="majorHAnsi" w:cstheme="majorBidi"/>
          <w:sz w:val="24"/>
          <w:szCs w:val="32"/>
          <w:lang w:val="en-US"/>
        </w:rPr>
      </w:pPr>
      <w:r w:rsidRPr="0020372D">
        <w:rPr>
          <w:rFonts w:asciiTheme="majorHAnsi" w:eastAsiaTheme="majorEastAsia" w:hAnsiTheme="majorHAnsi" w:cstheme="majorBidi"/>
          <w:sz w:val="24"/>
          <w:szCs w:val="32"/>
          <w:lang w:val="en-US"/>
        </w:rPr>
        <w:t xml:space="preserve">Delivered by: </w:t>
      </w:r>
      <w:r>
        <w:rPr>
          <w:rFonts w:asciiTheme="majorHAnsi" w:eastAsiaTheme="majorEastAsia" w:hAnsiTheme="majorHAnsi" w:cstheme="majorBidi"/>
          <w:sz w:val="24"/>
          <w:szCs w:val="32"/>
          <w:lang w:val="en-US"/>
        </w:rPr>
        <w:t xml:space="preserve">Mr. Fredrik Nivaeus, Deputy </w:t>
      </w:r>
      <w:r w:rsidRPr="001F5562">
        <w:rPr>
          <w:rFonts w:asciiTheme="majorHAnsi" w:eastAsiaTheme="majorEastAsia" w:hAnsiTheme="majorHAnsi" w:cstheme="majorBidi"/>
          <w:sz w:val="24"/>
          <w:szCs w:val="32"/>
          <w:lang w:val="en-US"/>
        </w:rPr>
        <w:t>Permanent Representative</w:t>
      </w:r>
    </w:p>
    <w:p w14:paraId="6B21B172" w14:textId="3FF62555" w:rsidR="00CB3E9F" w:rsidRDefault="00CB3E9F" w:rsidP="00CB3E9F">
      <w:pPr>
        <w:pStyle w:val="BodyText"/>
      </w:pPr>
      <w:bookmarkStart w:id="0" w:name="_Hlk58998266"/>
    </w:p>
    <w:p w14:paraId="1D4C254F" w14:textId="2179615B" w:rsidR="00CB3E9F" w:rsidRDefault="00DA7FD6" w:rsidP="00CB3E9F">
      <w:pPr>
        <w:pStyle w:val="BodyText"/>
        <w:rPr>
          <w:b/>
          <w:bCs/>
        </w:rPr>
      </w:pPr>
      <w:r w:rsidRPr="00DA7FD6">
        <w:t>President,</w:t>
      </w:r>
      <w:r w:rsidR="002D5BD6" w:rsidRPr="002D5BD6">
        <w:rPr>
          <w:b/>
          <w:bCs/>
        </w:rPr>
        <w:t xml:space="preserve"> </w:t>
      </w:r>
    </w:p>
    <w:bookmarkEnd w:id="0"/>
    <w:p w14:paraId="055E341F" w14:textId="77777777" w:rsidR="009636D6" w:rsidRDefault="009636D6" w:rsidP="009636D6">
      <w:pPr>
        <w:pStyle w:val="BodyText"/>
      </w:pPr>
      <w:r w:rsidRPr="00FC079E">
        <w:t xml:space="preserve">Sweden </w:t>
      </w:r>
      <w:r w:rsidRPr="007E70B3">
        <w:t>acknowledges that</w:t>
      </w:r>
      <w:r w:rsidRPr="00FC079E">
        <w:t xml:space="preserve"> Bangladesh has made progress on a number of gender equality indicators. </w:t>
      </w:r>
      <w:r>
        <w:t>However</w:t>
      </w:r>
      <w:r w:rsidRPr="007E70B3">
        <w:t>, concerns</w:t>
      </w:r>
      <w:r>
        <w:t xml:space="preserve"> remain, inter alia regarding the </w:t>
      </w:r>
      <w:r w:rsidRPr="00FC079E">
        <w:t>prevalence of child marriage</w:t>
      </w:r>
      <w:r>
        <w:t>,</w:t>
      </w:r>
      <w:r w:rsidRPr="00FC079E">
        <w:t xml:space="preserve"> violence against women and girls </w:t>
      </w:r>
      <w:r>
        <w:t xml:space="preserve">and </w:t>
      </w:r>
      <w:r w:rsidRPr="00FC079E">
        <w:t xml:space="preserve">freedom of expression. </w:t>
      </w:r>
    </w:p>
    <w:p w14:paraId="0B240640" w14:textId="0A024CDA" w:rsidR="009636D6" w:rsidRPr="009636D6" w:rsidRDefault="009636D6" w:rsidP="009636D6">
      <w:pPr>
        <w:pStyle w:val="BodyText"/>
      </w:pPr>
      <w:r w:rsidRPr="009636D6">
        <w:t>Sweden would like to make the following recommendations:</w:t>
      </w:r>
    </w:p>
    <w:p w14:paraId="00106B2B" w14:textId="77777777" w:rsidR="009636D6" w:rsidRDefault="009636D6" w:rsidP="009636D6">
      <w:pPr>
        <w:pStyle w:val="BodyText"/>
        <w:numPr>
          <w:ilvl w:val="0"/>
          <w:numId w:val="31"/>
        </w:numPr>
      </w:pPr>
      <w:r>
        <w:t xml:space="preserve">Review </w:t>
      </w:r>
      <w:r w:rsidRPr="00FC079E">
        <w:t xml:space="preserve">laws and procedures, especially </w:t>
      </w:r>
      <w:r>
        <w:t xml:space="preserve">those </w:t>
      </w:r>
      <w:r w:rsidRPr="00FC079E">
        <w:t>aimed at governing digital space, to ensure alignment with international standards guaranteeing freedom of expression and</w:t>
      </w:r>
      <w:r>
        <w:t xml:space="preserve"> to</w:t>
      </w:r>
      <w:r w:rsidRPr="00FC079E">
        <w:t xml:space="preserve"> reduce the scope of judicial harassment.</w:t>
      </w:r>
    </w:p>
    <w:p w14:paraId="10EC00A7" w14:textId="77777777" w:rsidR="009636D6" w:rsidRDefault="009636D6" w:rsidP="009636D6">
      <w:pPr>
        <w:pStyle w:val="BodyText"/>
        <w:numPr>
          <w:ilvl w:val="0"/>
          <w:numId w:val="31"/>
        </w:numPr>
      </w:pPr>
      <w:r>
        <w:t>A</w:t>
      </w:r>
      <w:r w:rsidRPr="00CA1CD9">
        <w:t>mend</w:t>
      </w:r>
      <w:r>
        <w:t xml:space="preserve"> and restrict</w:t>
      </w:r>
      <w:r w:rsidRPr="00CA1CD9">
        <w:t xml:space="preserve"> the </w:t>
      </w:r>
      <w:r>
        <w:t xml:space="preserve">“Special Provision” of the </w:t>
      </w:r>
      <w:r w:rsidRPr="00CA1CD9">
        <w:t xml:space="preserve">Child Marriage Restraint Act (2017) </w:t>
      </w:r>
      <w:r>
        <w:t>article 19 in order to decrease the rate of child marriages.</w:t>
      </w:r>
      <w:r w:rsidRPr="00CA1CD9">
        <w:t xml:space="preserve"> </w:t>
      </w:r>
    </w:p>
    <w:p w14:paraId="48E1CAB4" w14:textId="77777777" w:rsidR="009636D6" w:rsidRDefault="009636D6" w:rsidP="009636D6">
      <w:pPr>
        <w:pStyle w:val="BodyText"/>
        <w:numPr>
          <w:ilvl w:val="0"/>
          <w:numId w:val="31"/>
        </w:numPr>
      </w:pPr>
      <w:r>
        <w:t>E</w:t>
      </w:r>
      <w:r w:rsidRPr="00CA1CD9">
        <w:t>nsure the criminalization of all forms of violence against women and girls, including marital rape, sexual abuse and sexual harassment</w:t>
      </w:r>
      <w:r>
        <w:t xml:space="preserve">. </w:t>
      </w:r>
    </w:p>
    <w:p w14:paraId="2921C47B" w14:textId="77777777" w:rsidR="009636D6" w:rsidRDefault="009636D6" w:rsidP="008353A4">
      <w:pPr>
        <w:pStyle w:val="BodyText"/>
      </w:pPr>
    </w:p>
    <w:p w14:paraId="2362A3E9" w14:textId="12D6E23E" w:rsidR="001913A4" w:rsidRPr="00CB3E9F" w:rsidRDefault="008353A4" w:rsidP="009636D6">
      <w:pPr>
        <w:pStyle w:val="BodyText"/>
      </w:pPr>
      <w:r>
        <w:t>Thank you.</w:t>
      </w:r>
    </w:p>
    <w:sectPr w:rsidR="001913A4" w:rsidRPr="00CB3E9F" w:rsidSect="007A2C1F">
      <w:footerReference w:type="default" r:id="rId9"/>
      <w:headerReference w:type="first" r:id="rId10"/>
      <w:footerReference w:type="first" r:id="rId11"/>
      <w:pgSz w:w="11906" w:h="16838" w:code="9"/>
      <w:pgMar w:top="1134" w:right="1985" w:bottom="141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DFE60" w14:textId="77777777" w:rsidR="002D5BD6" w:rsidRDefault="002D5BD6" w:rsidP="00A87A54">
      <w:pPr>
        <w:spacing w:after="0" w:line="240" w:lineRule="auto"/>
      </w:pPr>
      <w:r>
        <w:separator/>
      </w:r>
    </w:p>
  </w:endnote>
  <w:endnote w:type="continuationSeparator" w:id="0">
    <w:p w14:paraId="301B2105" w14:textId="77777777" w:rsidR="002D5BD6" w:rsidRDefault="002D5BD6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3626BEF5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264B69CE" w14:textId="77777777" w:rsidR="005606BC" w:rsidRPr="00B62610" w:rsidRDefault="005606BC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R="005606BC" w:rsidRPr="00347E11" w14:paraId="344EBB89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07787C8C" w14:textId="77777777" w:rsidR="005606BC" w:rsidRPr="00347E11" w:rsidRDefault="005606BC" w:rsidP="005606BC">
          <w:pPr>
            <w:pStyle w:val="Footer"/>
            <w:spacing w:line="276" w:lineRule="auto"/>
            <w:jc w:val="right"/>
          </w:pPr>
        </w:p>
      </w:tc>
    </w:tr>
  </w:tbl>
  <w:p w14:paraId="4B7D44D8" w14:textId="77777777" w:rsidR="005606BC" w:rsidRPr="005606BC" w:rsidRDefault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2D5BD6" w:rsidRPr="00EE32AE" w14:paraId="217C2CFA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230C1486" w14:textId="6687F3B2" w:rsidR="002D5BD6" w:rsidRPr="00EE32AE" w:rsidRDefault="009636D6" w:rsidP="00C22042">
          <w:pPr>
            <w:pStyle w:val="Footer"/>
            <w:jc w:val="right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 xml:space="preserve">1 minute and </w:t>
          </w:r>
          <w:r w:rsidR="00043E8E">
            <w:rPr>
              <w:rFonts w:asciiTheme="minorHAnsi" w:hAnsiTheme="minorHAnsi"/>
              <w:sz w:val="22"/>
              <w:szCs w:val="22"/>
            </w:rPr>
            <w:t>5</w:t>
          </w:r>
          <w:r w:rsidR="00621042">
            <w:rPr>
              <w:rFonts w:asciiTheme="minorHAnsi" w:hAnsiTheme="minorHAnsi"/>
              <w:sz w:val="22"/>
              <w:szCs w:val="22"/>
            </w:rPr>
            <w:t xml:space="preserve"> seconds</w:t>
          </w:r>
        </w:p>
      </w:tc>
    </w:tr>
    <w:tr w:rsidR="002D5BD6" w:rsidRPr="00EE3C0F" w14:paraId="37F5CAE6" w14:textId="77777777" w:rsidTr="002D5BD6">
      <w:trPr>
        <w:trHeight w:val="61"/>
      </w:trPr>
      <w:tc>
        <w:tcPr>
          <w:tcW w:w="4074" w:type="dxa"/>
        </w:tcPr>
        <w:p w14:paraId="70A1F131" w14:textId="20DB4F3F" w:rsidR="002D5BD6" w:rsidRPr="00F53AEA" w:rsidRDefault="002D5BD6" w:rsidP="00C26068">
          <w:pPr>
            <w:pStyle w:val="Footer"/>
          </w:pPr>
        </w:p>
      </w:tc>
      <w:tc>
        <w:tcPr>
          <w:tcW w:w="4451" w:type="dxa"/>
        </w:tcPr>
        <w:p w14:paraId="011C5BAE" w14:textId="4E8D6151" w:rsidR="002D5BD6" w:rsidRPr="00F53AEA" w:rsidRDefault="002D5BD6" w:rsidP="00F53AEA">
          <w:pPr>
            <w:pStyle w:val="Footer"/>
          </w:pPr>
        </w:p>
      </w:tc>
    </w:tr>
  </w:tbl>
  <w:p w14:paraId="6B75A53B" w14:textId="77777777" w:rsidR="00093408" w:rsidRPr="00EE3C0F" w:rsidRDefault="00093408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68D4" w14:textId="77777777" w:rsidR="002D5BD6" w:rsidRDefault="002D5BD6" w:rsidP="00A87A54">
      <w:pPr>
        <w:spacing w:after="0" w:line="240" w:lineRule="auto"/>
      </w:pPr>
      <w:r>
        <w:separator/>
      </w:r>
    </w:p>
  </w:footnote>
  <w:footnote w:type="continuationSeparator" w:id="0">
    <w:p w14:paraId="7ACF2FBE" w14:textId="77777777" w:rsidR="002D5BD6" w:rsidRDefault="002D5BD6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2D5BD6" w14:paraId="46E31D44" w14:textId="77777777" w:rsidTr="00C93EBA">
      <w:trPr>
        <w:trHeight w:val="227"/>
      </w:trPr>
      <w:tc>
        <w:tcPr>
          <w:tcW w:w="5534" w:type="dxa"/>
        </w:tcPr>
        <w:p w14:paraId="2EF11287" w14:textId="77777777" w:rsidR="002D5BD6" w:rsidRPr="007D73AB" w:rsidRDefault="002D5BD6">
          <w:pPr>
            <w:pStyle w:val="Header"/>
          </w:pPr>
        </w:p>
      </w:tc>
      <w:sdt>
        <w:sdtPr>
          <w:alias w:val="Status"/>
          <w:tag w:val="ccRKShow_Status"/>
          <w:id w:val="1789383027"/>
          <w:lock w:val="contentLocked"/>
          <w:placeholder>
            <w:docPart w:val="485A165CF8DA4F03B2F42574126F753C"/>
          </w:placeholder>
          <w:text/>
        </w:sdtPr>
        <w:sdtEndPr/>
        <w:sdtContent>
          <w:tc>
            <w:tcPr>
              <w:tcW w:w="3170" w:type="dxa"/>
              <w:vAlign w:val="bottom"/>
            </w:tcPr>
            <w:p w14:paraId="71607ECF" w14:textId="77777777" w:rsidR="002D5BD6" w:rsidRPr="007D73AB" w:rsidRDefault="002D5BD6" w:rsidP="00340DE0">
              <w:pPr>
                <w:pStyle w:val="Header"/>
              </w:pPr>
              <w:r>
                <w:t xml:space="preserve"> </w:t>
              </w:r>
            </w:p>
          </w:tc>
        </w:sdtContent>
      </w:sdt>
      <w:tc>
        <w:tcPr>
          <w:tcW w:w="1134" w:type="dxa"/>
        </w:tcPr>
        <w:p w14:paraId="1DEDCD21" w14:textId="77777777" w:rsidR="002D5BD6" w:rsidRDefault="002D5BD6" w:rsidP="005A703A">
          <w:pPr>
            <w:pStyle w:val="Header"/>
          </w:pPr>
        </w:p>
      </w:tc>
    </w:tr>
    <w:tr w:rsidR="002D5BD6" w14:paraId="328E8A7A" w14:textId="77777777" w:rsidTr="00C93EBA">
      <w:trPr>
        <w:trHeight w:val="1928"/>
      </w:trPr>
      <w:tc>
        <w:tcPr>
          <w:tcW w:w="5534" w:type="dxa"/>
        </w:tcPr>
        <w:p w14:paraId="11E68EFA" w14:textId="77777777" w:rsidR="002D5BD6" w:rsidRPr="00340DE0" w:rsidRDefault="002D5BD6" w:rsidP="00340DE0">
          <w:pPr>
            <w:pStyle w:val="Header"/>
          </w:pPr>
          <w:r>
            <w:rPr>
              <w:noProof/>
            </w:rPr>
            <w:drawing>
              <wp:inline distT="0" distB="0" distL="0" distR="0" wp14:anchorId="74A37743" wp14:editId="3E232938">
                <wp:extent cx="2715768" cy="505968"/>
                <wp:effectExtent l="0" t="0" r="0" b="8890"/>
                <wp:docPr id="6" name="Bildobjekt 6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576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sdt>
          <w:sdtPr>
            <w:rPr>
              <w:b/>
            </w:rPr>
            <w:alias w:val="DocTypeShowName"/>
            <w:tag w:val="ccRK"/>
            <w:id w:val="-1564713842"/>
            <w:placeholder>
              <w:docPart w:val="23B14590DB14491697E9A5C358209BE9"/>
            </w:placeholder>
            <w:showingPlcHdr/>
            <w:dataBinding w:prefixMappings="xmlns:ns0='http://lp/documentinfo/RK' " w:xpath="/ns0:DocumentInfo[1]/ns0:BaseInfo[1]/ns0:DocTypeShowName[1]" w:storeItemID="{28C292CA-2FCF-40A2-BE38-740043AD1A8A}"/>
            <w:text/>
          </w:sdtPr>
          <w:sdtEndPr/>
          <w:sdtContent>
            <w:p w14:paraId="5507B50E" w14:textId="03565634" w:rsidR="002D5BD6" w:rsidRPr="00710A6C" w:rsidRDefault="00DA7FD6" w:rsidP="00EE3C0F">
              <w:pPr>
                <w:pStyle w:val="Header"/>
                <w:rPr>
                  <w:b/>
                </w:rPr>
              </w:pPr>
              <w:r w:rsidRPr="00710A6C">
                <w:rPr>
                  <w:rStyle w:val="PlaceholderText"/>
                  <w:b/>
                </w:rPr>
                <w:t xml:space="preserve"> </w:t>
              </w:r>
            </w:p>
          </w:sdtContent>
        </w:sdt>
        <w:p w14:paraId="23B9C8AF" w14:textId="77777777" w:rsidR="002D5BD6" w:rsidRDefault="002D5BD6" w:rsidP="00EE3C0F">
          <w:pPr>
            <w:pStyle w:val="Header"/>
          </w:pPr>
        </w:p>
        <w:p w14:paraId="295498F3" w14:textId="77777777" w:rsidR="002D5BD6" w:rsidRDefault="002D5BD6" w:rsidP="00EE3C0F">
          <w:pPr>
            <w:pStyle w:val="Header"/>
          </w:pPr>
        </w:p>
        <w:p w14:paraId="2D7C5EAC" w14:textId="77777777" w:rsidR="002D5BD6" w:rsidRDefault="002D5BD6" w:rsidP="00EE3C0F">
          <w:pPr>
            <w:pStyle w:val="Header"/>
          </w:pPr>
        </w:p>
        <w:p w14:paraId="1748AF66" w14:textId="77777777" w:rsidR="002D5BD6" w:rsidRDefault="002D5BD6" w:rsidP="00EE3C0F">
          <w:pPr>
            <w:pStyle w:val="Header"/>
          </w:pPr>
        </w:p>
        <w:sdt>
          <w:sdtPr>
            <w:alias w:val="DocNumber"/>
            <w:tag w:val="DocNumber"/>
            <w:id w:val="-1563547122"/>
            <w:placeholder>
              <w:docPart w:val="B384C4BCD1854D7680E841A5F692D1DB"/>
            </w:placeholder>
            <w:showingPlcHdr/>
            <w:dataBinding w:prefixMappings="xmlns:ns0='http://lp/documentinfo/RK' " w:xpath="/ns0:DocumentInfo[1]/ns0:BaseInfo[1]/ns0:DocNumber[1]" w:storeItemID="{28C292CA-2FCF-40A2-BE38-740043AD1A8A}"/>
            <w:text/>
          </w:sdtPr>
          <w:sdtEndPr/>
          <w:sdtContent>
            <w:p w14:paraId="5A7D9766" w14:textId="77777777" w:rsidR="002D5BD6" w:rsidRDefault="002D5BD6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14:paraId="1F25F880" w14:textId="77777777" w:rsidR="002D5BD6" w:rsidRDefault="002D5BD6" w:rsidP="00EE3C0F">
          <w:pPr>
            <w:pStyle w:val="Header"/>
          </w:pPr>
        </w:p>
      </w:tc>
      <w:tc>
        <w:tcPr>
          <w:tcW w:w="1134" w:type="dxa"/>
        </w:tcPr>
        <w:p w14:paraId="0EBB152E" w14:textId="77777777" w:rsidR="002D5BD6" w:rsidRDefault="002D5BD6" w:rsidP="0094502D">
          <w:pPr>
            <w:pStyle w:val="Header"/>
          </w:pPr>
        </w:p>
        <w:sdt>
          <w:sdtPr>
            <w:alias w:val="Bilagor"/>
            <w:tag w:val="ccRKShow_Bilagor"/>
            <w:id w:val="1351614755"/>
            <w:placeholder>
              <w:docPart w:val="466A56F4B7544BDF85DEB7CDAA8648DB"/>
            </w:placeholder>
            <w:showingPlcHdr/>
            <w:dataBinding w:prefixMappings="xmlns:ns0='http://lp/documentinfo/RK' " w:xpath="/ns0:DocumentInfo[1]/ns0:BaseInfo[1]/ns0:Appendix[1]" w:storeItemID="{28C292CA-2FCF-40A2-BE38-740043AD1A8A}"/>
            <w:text/>
          </w:sdtPr>
          <w:sdtEndPr/>
          <w:sdtContent>
            <w:p w14:paraId="3A282E8C" w14:textId="77777777" w:rsidR="002D5BD6" w:rsidRPr="0094502D" w:rsidRDefault="002D5BD6" w:rsidP="00EC71A6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</w:tc>
    </w:tr>
    <w:tr w:rsidR="002D5BD6" w14:paraId="247F09CE" w14:textId="77777777" w:rsidTr="00DA7FD6">
      <w:trPr>
        <w:trHeight w:val="1529"/>
      </w:trPr>
      <w:sdt>
        <w:sdtPr>
          <w:rPr>
            <w:b/>
          </w:rPr>
          <w:alias w:val="SenderText"/>
          <w:tag w:val="ccRK"/>
          <w:id w:val="-1113133475"/>
          <w:placeholder>
            <w:docPart w:val="20D589DC2E0640A0BA182DECDABB36E5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21632717" w14:textId="77777777" w:rsidR="002D5BD6" w:rsidRPr="002D5BD6" w:rsidRDefault="002D5BD6" w:rsidP="00340DE0">
              <w:pPr>
                <w:pStyle w:val="Header"/>
                <w:rPr>
                  <w:b/>
                </w:rPr>
              </w:pPr>
              <w:r w:rsidRPr="002D5BD6">
                <w:rPr>
                  <w:b/>
                </w:rPr>
                <w:t>Geneva</w:t>
              </w:r>
            </w:p>
          </w:tc>
        </w:sdtContent>
      </w:sdt>
      <w:sdt>
        <w:sdtPr>
          <w:alias w:val="Recipient"/>
          <w:tag w:val="ccRKShow_Recipient"/>
          <w:id w:val="-934290281"/>
          <w:placeholder>
            <w:docPart w:val="CC13EC3C0B6045AFA571DCD569CE924D"/>
          </w:placeholder>
          <w:showingPlcHdr/>
          <w:dataBinding w:prefixMappings="xmlns:ns0='http://lp/documentinfo/RK' " w:xpath="/ns0:DocumentInfo[1]/ns0:BaseInfo[1]/ns0:Recipient[1]" w:storeItemID="{28C292CA-2FCF-40A2-BE38-740043AD1A8A}"/>
          <w:text w:multiLine="1"/>
        </w:sdtPr>
        <w:sdtEndPr/>
        <w:sdtContent>
          <w:tc>
            <w:tcPr>
              <w:tcW w:w="3170" w:type="dxa"/>
            </w:tcPr>
            <w:p w14:paraId="73DF5CBE" w14:textId="77777777" w:rsidR="002D5BD6" w:rsidRDefault="002D5BD6" w:rsidP="00547B89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tc>
        </w:sdtContent>
      </w:sdt>
      <w:tc>
        <w:tcPr>
          <w:tcW w:w="1134" w:type="dxa"/>
        </w:tcPr>
        <w:p w14:paraId="5AF5D87D" w14:textId="77777777" w:rsidR="002D5BD6" w:rsidRDefault="002D5BD6" w:rsidP="003E6020">
          <w:pPr>
            <w:pStyle w:val="Header"/>
          </w:pPr>
        </w:p>
      </w:tc>
    </w:tr>
  </w:tbl>
  <w:p w14:paraId="38A7E7DF" w14:textId="77777777" w:rsidR="008D4508" w:rsidRDefault="008D45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6B21E0"/>
    <w:multiLevelType w:val="hybridMultilevel"/>
    <w:tmpl w:val="6A48B6F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C72BF"/>
    <w:multiLevelType w:val="hybridMultilevel"/>
    <w:tmpl w:val="BE6CAC5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97FCB"/>
    <w:multiLevelType w:val="hybridMultilevel"/>
    <w:tmpl w:val="9FFE64DC"/>
    <w:lvl w:ilvl="0" w:tplc="25A46E0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83807"/>
    <w:multiLevelType w:val="hybridMultilevel"/>
    <w:tmpl w:val="47DAC87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01ED1"/>
    <w:multiLevelType w:val="hybridMultilevel"/>
    <w:tmpl w:val="433229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16DCB"/>
    <w:multiLevelType w:val="hybridMultilevel"/>
    <w:tmpl w:val="E084E29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4508D"/>
    <w:multiLevelType w:val="hybridMultilevel"/>
    <w:tmpl w:val="495A92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B0453"/>
    <w:multiLevelType w:val="multilevel"/>
    <w:tmpl w:val="1A20A4CA"/>
    <w:numStyleLink w:val="RKPunktlista"/>
  </w:abstractNum>
  <w:abstractNum w:abstractNumId="14" w15:restartNumberingAfterBreak="0">
    <w:nsid w:val="30864E0A"/>
    <w:multiLevelType w:val="hybridMultilevel"/>
    <w:tmpl w:val="A316F0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B7677"/>
    <w:multiLevelType w:val="hybridMultilevel"/>
    <w:tmpl w:val="1EAAA11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21C4C"/>
    <w:multiLevelType w:val="hybridMultilevel"/>
    <w:tmpl w:val="811EE0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D732688"/>
    <w:multiLevelType w:val="hybridMultilevel"/>
    <w:tmpl w:val="10C841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270774A"/>
    <w:multiLevelType w:val="multilevel"/>
    <w:tmpl w:val="1B563932"/>
    <w:numStyleLink w:val="RKNumreradlista"/>
  </w:abstractNum>
  <w:abstractNum w:abstractNumId="21" w15:restartNumberingAfterBreak="0">
    <w:nsid w:val="4A247D52"/>
    <w:multiLevelType w:val="hybridMultilevel"/>
    <w:tmpl w:val="8BB2BEA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F221C6"/>
    <w:multiLevelType w:val="hybridMultilevel"/>
    <w:tmpl w:val="C150A16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261CC"/>
    <w:multiLevelType w:val="hybridMultilevel"/>
    <w:tmpl w:val="13527F9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3403A"/>
    <w:multiLevelType w:val="hybridMultilevel"/>
    <w:tmpl w:val="D0D2BF7E"/>
    <w:lvl w:ilvl="0" w:tplc="C96813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954AD"/>
    <w:multiLevelType w:val="hybridMultilevel"/>
    <w:tmpl w:val="788402C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AC437A"/>
    <w:multiLevelType w:val="multilevel"/>
    <w:tmpl w:val="E2FEA49E"/>
    <w:numStyleLink w:val="RKNumreraderubriker"/>
  </w:abstractNum>
  <w:abstractNum w:abstractNumId="27" w15:restartNumberingAfterBreak="0">
    <w:nsid w:val="6D1B7240"/>
    <w:multiLevelType w:val="hybridMultilevel"/>
    <w:tmpl w:val="A5E0F70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22898"/>
    <w:multiLevelType w:val="multilevel"/>
    <w:tmpl w:val="186C6512"/>
    <w:numStyleLink w:val="Strecklistan"/>
  </w:abstractNum>
  <w:abstractNum w:abstractNumId="29" w15:restartNumberingAfterBreak="0">
    <w:nsid w:val="76D93D27"/>
    <w:multiLevelType w:val="hybridMultilevel"/>
    <w:tmpl w:val="A78A059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115159">
    <w:abstractNumId w:val="19"/>
  </w:num>
  <w:num w:numId="2" w16cid:durableId="1760445276">
    <w:abstractNumId w:val="26"/>
  </w:num>
  <w:num w:numId="3" w16cid:durableId="1078284977">
    <w:abstractNumId w:val="17"/>
  </w:num>
  <w:num w:numId="4" w16cid:durableId="385956606">
    <w:abstractNumId w:val="7"/>
  </w:num>
  <w:num w:numId="5" w16cid:durableId="2063628258">
    <w:abstractNumId w:val="4"/>
  </w:num>
  <w:num w:numId="6" w16cid:durableId="982656482">
    <w:abstractNumId w:val="13"/>
  </w:num>
  <w:num w:numId="7" w16cid:durableId="1599753017">
    <w:abstractNumId w:val="28"/>
  </w:num>
  <w:num w:numId="8" w16cid:durableId="1996495493">
    <w:abstractNumId w:val="20"/>
  </w:num>
  <w:num w:numId="9" w16cid:durableId="2042968917">
    <w:abstractNumId w:val="1"/>
  </w:num>
  <w:num w:numId="10" w16cid:durableId="593247104">
    <w:abstractNumId w:val="0"/>
  </w:num>
  <w:num w:numId="11" w16cid:durableId="457995575">
    <w:abstractNumId w:val="3"/>
  </w:num>
  <w:num w:numId="12" w16cid:durableId="1733113012">
    <w:abstractNumId w:val="2"/>
  </w:num>
  <w:num w:numId="13" w16cid:durableId="377242758">
    <w:abstractNumId w:val="18"/>
  </w:num>
  <w:num w:numId="14" w16cid:durableId="44761714">
    <w:abstractNumId w:val="5"/>
  </w:num>
  <w:num w:numId="15" w16cid:durableId="279915972">
    <w:abstractNumId w:val="14"/>
  </w:num>
  <w:num w:numId="16" w16cid:durableId="41176370">
    <w:abstractNumId w:val="24"/>
  </w:num>
  <w:num w:numId="17" w16cid:durableId="472253418">
    <w:abstractNumId w:val="27"/>
  </w:num>
  <w:num w:numId="18" w16cid:durableId="863862162">
    <w:abstractNumId w:val="16"/>
  </w:num>
  <w:num w:numId="19" w16cid:durableId="716245480">
    <w:abstractNumId w:val="25"/>
  </w:num>
  <w:num w:numId="20" w16cid:durableId="129136474">
    <w:abstractNumId w:val="21"/>
  </w:num>
  <w:num w:numId="21" w16cid:durableId="10765610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7240524">
    <w:abstractNumId w:val="29"/>
  </w:num>
  <w:num w:numId="23" w16cid:durableId="18623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7780687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062333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820222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79803635">
    <w:abstractNumId w:val="10"/>
  </w:num>
  <w:num w:numId="28" w16cid:durableId="1399403866">
    <w:abstractNumId w:val="11"/>
  </w:num>
  <w:num w:numId="29" w16cid:durableId="1866404430">
    <w:abstractNumId w:val="8"/>
  </w:num>
  <w:num w:numId="30" w16cid:durableId="10692623">
    <w:abstractNumId w:val="12"/>
  </w:num>
  <w:num w:numId="31" w16cid:durableId="481972442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D6"/>
    <w:rsid w:val="00000290"/>
    <w:rsid w:val="00004D5C"/>
    <w:rsid w:val="00005F68"/>
    <w:rsid w:val="00006CA7"/>
    <w:rsid w:val="00012B00"/>
    <w:rsid w:val="00014EF6"/>
    <w:rsid w:val="000157E3"/>
    <w:rsid w:val="00017197"/>
    <w:rsid w:val="0001725B"/>
    <w:rsid w:val="000203B0"/>
    <w:rsid w:val="000241FA"/>
    <w:rsid w:val="00025992"/>
    <w:rsid w:val="00026711"/>
    <w:rsid w:val="0002708E"/>
    <w:rsid w:val="0003679E"/>
    <w:rsid w:val="00041EDC"/>
    <w:rsid w:val="0004352E"/>
    <w:rsid w:val="00043E8E"/>
    <w:rsid w:val="00053CAA"/>
    <w:rsid w:val="00057FE0"/>
    <w:rsid w:val="000620FD"/>
    <w:rsid w:val="00063DCB"/>
    <w:rsid w:val="00066BC9"/>
    <w:rsid w:val="00070136"/>
    <w:rsid w:val="0007033C"/>
    <w:rsid w:val="00072FFC"/>
    <w:rsid w:val="00073B75"/>
    <w:rsid w:val="000757FC"/>
    <w:rsid w:val="00076667"/>
    <w:rsid w:val="00076F91"/>
    <w:rsid w:val="00080AE7"/>
    <w:rsid w:val="000862E0"/>
    <w:rsid w:val="000873C3"/>
    <w:rsid w:val="00093408"/>
    <w:rsid w:val="000934D5"/>
    <w:rsid w:val="00093BBF"/>
    <w:rsid w:val="0009435C"/>
    <w:rsid w:val="000A13CA"/>
    <w:rsid w:val="000A456A"/>
    <w:rsid w:val="000A5E43"/>
    <w:rsid w:val="000A79E1"/>
    <w:rsid w:val="000B408B"/>
    <w:rsid w:val="000B56A9"/>
    <w:rsid w:val="000C61D1"/>
    <w:rsid w:val="000D31A9"/>
    <w:rsid w:val="000D370F"/>
    <w:rsid w:val="000D5449"/>
    <w:rsid w:val="000E1229"/>
    <w:rsid w:val="000E12D9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7C4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13A4"/>
    <w:rsid w:val="00192350"/>
    <w:rsid w:val="00192E34"/>
    <w:rsid w:val="00197A8A"/>
    <w:rsid w:val="001A2A61"/>
    <w:rsid w:val="001B4824"/>
    <w:rsid w:val="001C4980"/>
    <w:rsid w:val="001C5DC9"/>
    <w:rsid w:val="001C71A9"/>
    <w:rsid w:val="001D12FC"/>
    <w:rsid w:val="001D5A88"/>
    <w:rsid w:val="001E1A13"/>
    <w:rsid w:val="001E20CC"/>
    <w:rsid w:val="001E30D5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5562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27E43"/>
    <w:rsid w:val="002315F5"/>
    <w:rsid w:val="00233D52"/>
    <w:rsid w:val="00237147"/>
    <w:rsid w:val="00242AD1"/>
    <w:rsid w:val="0024412C"/>
    <w:rsid w:val="00260D2D"/>
    <w:rsid w:val="00264503"/>
    <w:rsid w:val="00271D00"/>
    <w:rsid w:val="00275872"/>
    <w:rsid w:val="00281106"/>
    <w:rsid w:val="00282263"/>
    <w:rsid w:val="00282417"/>
    <w:rsid w:val="00282D27"/>
    <w:rsid w:val="002870AB"/>
    <w:rsid w:val="00287F0D"/>
    <w:rsid w:val="00292420"/>
    <w:rsid w:val="00296B7A"/>
    <w:rsid w:val="002A39EF"/>
    <w:rsid w:val="002A6820"/>
    <w:rsid w:val="002B20AD"/>
    <w:rsid w:val="002B428A"/>
    <w:rsid w:val="002B6849"/>
    <w:rsid w:val="002C3749"/>
    <w:rsid w:val="002C476F"/>
    <w:rsid w:val="002C5B48"/>
    <w:rsid w:val="002D2647"/>
    <w:rsid w:val="002D4298"/>
    <w:rsid w:val="002D4829"/>
    <w:rsid w:val="002D5BD6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73D"/>
    <w:rsid w:val="003128E2"/>
    <w:rsid w:val="003153D9"/>
    <w:rsid w:val="003201DD"/>
    <w:rsid w:val="00321621"/>
    <w:rsid w:val="00323EF7"/>
    <w:rsid w:val="003240E1"/>
    <w:rsid w:val="00326C03"/>
    <w:rsid w:val="00327474"/>
    <w:rsid w:val="003277B5"/>
    <w:rsid w:val="00331F65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30BD"/>
    <w:rsid w:val="003E5A50"/>
    <w:rsid w:val="003E6020"/>
    <w:rsid w:val="003F1F1F"/>
    <w:rsid w:val="003F22E1"/>
    <w:rsid w:val="003F299F"/>
    <w:rsid w:val="003F6B92"/>
    <w:rsid w:val="004002AD"/>
    <w:rsid w:val="00404DB4"/>
    <w:rsid w:val="0041223B"/>
    <w:rsid w:val="004137EE"/>
    <w:rsid w:val="00413A4E"/>
    <w:rsid w:val="00415163"/>
    <w:rsid w:val="004157BE"/>
    <w:rsid w:val="0042068E"/>
    <w:rsid w:val="00422030"/>
    <w:rsid w:val="00422A7F"/>
    <w:rsid w:val="00431A7B"/>
    <w:rsid w:val="0043623F"/>
    <w:rsid w:val="00437459"/>
    <w:rsid w:val="00441D70"/>
    <w:rsid w:val="004425C2"/>
    <w:rsid w:val="00445406"/>
    <w:rsid w:val="00445604"/>
    <w:rsid w:val="004557F3"/>
    <w:rsid w:val="0045607E"/>
    <w:rsid w:val="00456DC3"/>
    <w:rsid w:val="0046337E"/>
    <w:rsid w:val="00464CA1"/>
    <w:rsid w:val="004660C8"/>
    <w:rsid w:val="00467DEF"/>
    <w:rsid w:val="00472EBA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796"/>
    <w:rsid w:val="0049768A"/>
    <w:rsid w:val="004A66B1"/>
    <w:rsid w:val="004A7DC4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2A4B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302E0"/>
    <w:rsid w:val="00544738"/>
    <w:rsid w:val="005456E4"/>
    <w:rsid w:val="00547B89"/>
    <w:rsid w:val="005568AF"/>
    <w:rsid w:val="00556AF5"/>
    <w:rsid w:val="005606BC"/>
    <w:rsid w:val="0056200B"/>
    <w:rsid w:val="00563E73"/>
    <w:rsid w:val="005650D5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B115A"/>
    <w:rsid w:val="005B537F"/>
    <w:rsid w:val="005C120D"/>
    <w:rsid w:val="005C15B3"/>
    <w:rsid w:val="005D07C2"/>
    <w:rsid w:val="005D2E37"/>
    <w:rsid w:val="005E2F29"/>
    <w:rsid w:val="005E400D"/>
    <w:rsid w:val="005E4E79"/>
    <w:rsid w:val="005E5CE7"/>
    <w:rsid w:val="005E790C"/>
    <w:rsid w:val="005F08C5"/>
    <w:rsid w:val="00605718"/>
    <w:rsid w:val="00605C66"/>
    <w:rsid w:val="00607814"/>
    <w:rsid w:val="006175D7"/>
    <w:rsid w:val="006208E5"/>
    <w:rsid w:val="00621042"/>
    <w:rsid w:val="0062735D"/>
    <w:rsid w:val="006273E4"/>
    <w:rsid w:val="00631F82"/>
    <w:rsid w:val="00633B59"/>
    <w:rsid w:val="00634117"/>
    <w:rsid w:val="00634A36"/>
    <w:rsid w:val="006358C8"/>
    <w:rsid w:val="0064133A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6F3132"/>
    <w:rsid w:val="00700D85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7054"/>
    <w:rsid w:val="00732599"/>
    <w:rsid w:val="00743E09"/>
    <w:rsid w:val="00744FCC"/>
    <w:rsid w:val="00750C93"/>
    <w:rsid w:val="00754E24"/>
    <w:rsid w:val="00757B3B"/>
    <w:rsid w:val="00764FA6"/>
    <w:rsid w:val="00773075"/>
    <w:rsid w:val="00773B4B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2C1F"/>
    <w:rsid w:val="007A629C"/>
    <w:rsid w:val="007A6348"/>
    <w:rsid w:val="007B023C"/>
    <w:rsid w:val="007C44FF"/>
    <w:rsid w:val="007C7BDB"/>
    <w:rsid w:val="007D5B1F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052AF"/>
    <w:rsid w:val="0080595A"/>
    <w:rsid w:val="008150A6"/>
    <w:rsid w:val="008178E6"/>
    <w:rsid w:val="0082249C"/>
    <w:rsid w:val="00830B7B"/>
    <w:rsid w:val="00832661"/>
    <w:rsid w:val="008349AA"/>
    <w:rsid w:val="008353A4"/>
    <w:rsid w:val="008375D5"/>
    <w:rsid w:val="00841486"/>
    <w:rsid w:val="00842BC9"/>
    <w:rsid w:val="008431AF"/>
    <w:rsid w:val="0084476E"/>
    <w:rsid w:val="008504F6"/>
    <w:rsid w:val="008573B9"/>
    <w:rsid w:val="0085782D"/>
    <w:rsid w:val="00863BB7"/>
    <w:rsid w:val="00873DA1"/>
    <w:rsid w:val="00875DDD"/>
    <w:rsid w:val="00881BC6"/>
    <w:rsid w:val="008860CC"/>
    <w:rsid w:val="00887875"/>
    <w:rsid w:val="00890876"/>
    <w:rsid w:val="00891929"/>
    <w:rsid w:val="00893029"/>
    <w:rsid w:val="0089514A"/>
    <w:rsid w:val="00895C2A"/>
    <w:rsid w:val="008A0A0D"/>
    <w:rsid w:val="008A4CEA"/>
    <w:rsid w:val="008A5E3D"/>
    <w:rsid w:val="008A7506"/>
    <w:rsid w:val="008B1603"/>
    <w:rsid w:val="008B20ED"/>
    <w:rsid w:val="008C4538"/>
    <w:rsid w:val="008C562B"/>
    <w:rsid w:val="008C5DFD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1FD0"/>
    <w:rsid w:val="009036E7"/>
    <w:rsid w:val="0091053B"/>
    <w:rsid w:val="00912945"/>
    <w:rsid w:val="00915D4C"/>
    <w:rsid w:val="009279B2"/>
    <w:rsid w:val="00935814"/>
    <w:rsid w:val="0094502D"/>
    <w:rsid w:val="00947013"/>
    <w:rsid w:val="00947CF9"/>
    <w:rsid w:val="009636D6"/>
    <w:rsid w:val="00966665"/>
    <w:rsid w:val="00972211"/>
    <w:rsid w:val="00973084"/>
    <w:rsid w:val="00984EA2"/>
    <w:rsid w:val="00986CC3"/>
    <w:rsid w:val="0099068E"/>
    <w:rsid w:val="009920AA"/>
    <w:rsid w:val="00992943"/>
    <w:rsid w:val="009931B3"/>
    <w:rsid w:val="00996279"/>
    <w:rsid w:val="009974EE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5FF5"/>
    <w:rsid w:val="009D6B1B"/>
    <w:rsid w:val="009E107B"/>
    <w:rsid w:val="009E18D6"/>
    <w:rsid w:val="009E7B92"/>
    <w:rsid w:val="009F19C0"/>
    <w:rsid w:val="00A00AE4"/>
    <w:rsid w:val="00A00D24"/>
    <w:rsid w:val="00A01F5C"/>
    <w:rsid w:val="00A06324"/>
    <w:rsid w:val="00A2019A"/>
    <w:rsid w:val="00A23493"/>
    <w:rsid w:val="00A2416A"/>
    <w:rsid w:val="00A3270B"/>
    <w:rsid w:val="00A379E4"/>
    <w:rsid w:val="00A43B02"/>
    <w:rsid w:val="00A44946"/>
    <w:rsid w:val="00A46B85"/>
    <w:rsid w:val="00A47F1A"/>
    <w:rsid w:val="00A50585"/>
    <w:rsid w:val="00A506F1"/>
    <w:rsid w:val="00A5156E"/>
    <w:rsid w:val="00A53E57"/>
    <w:rsid w:val="00A548EA"/>
    <w:rsid w:val="00A56824"/>
    <w:rsid w:val="00A572DA"/>
    <w:rsid w:val="00A60D45"/>
    <w:rsid w:val="00A65925"/>
    <w:rsid w:val="00A65996"/>
    <w:rsid w:val="00A67276"/>
    <w:rsid w:val="00A67588"/>
    <w:rsid w:val="00A67840"/>
    <w:rsid w:val="00A71A9E"/>
    <w:rsid w:val="00A7382D"/>
    <w:rsid w:val="00A743AC"/>
    <w:rsid w:val="00A75AB7"/>
    <w:rsid w:val="00A81607"/>
    <w:rsid w:val="00A8483F"/>
    <w:rsid w:val="00A86957"/>
    <w:rsid w:val="00A870B0"/>
    <w:rsid w:val="00A8728A"/>
    <w:rsid w:val="00A87A54"/>
    <w:rsid w:val="00AA1809"/>
    <w:rsid w:val="00AB5033"/>
    <w:rsid w:val="00AB5298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26F6"/>
    <w:rsid w:val="00B149E2"/>
    <w:rsid w:val="00B2169D"/>
    <w:rsid w:val="00B21CBB"/>
    <w:rsid w:val="00B263C0"/>
    <w:rsid w:val="00B316CA"/>
    <w:rsid w:val="00B31BFB"/>
    <w:rsid w:val="00B3528F"/>
    <w:rsid w:val="00B357AB"/>
    <w:rsid w:val="00B37762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3BFD"/>
    <w:rsid w:val="00B640A8"/>
    <w:rsid w:val="00B64962"/>
    <w:rsid w:val="00B66AC0"/>
    <w:rsid w:val="00B71634"/>
    <w:rsid w:val="00B7224E"/>
    <w:rsid w:val="00B73091"/>
    <w:rsid w:val="00B80840"/>
    <w:rsid w:val="00B815FC"/>
    <w:rsid w:val="00B82A05"/>
    <w:rsid w:val="00B84409"/>
    <w:rsid w:val="00B84E2D"/>
    <w:rsid w:val="00B927C9"/>
    <w:rsid w:val="00B96EFA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2042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76D49"/>
    <w:rsid w:val="00C80AD4"/>
    <w:rsid w:val="00C80B5E"/>
    <w:rsid w:val="00C9061B"/>
    <w:rsid w:val="00C91063"/>
    <w:rsid w:val="00C93EBA"/>
    <w:rsid w:val="00CA0BD8"/>
    <w:rsid w:val="00CA24FC"/>
    <w:rsid w:val="00CA72BB"/>
    <w:rsid w:val="00CA7FF5"/>
    <w:rsid w:val="00CB07E5"/>
    <w:rsid w:val="00CB1E7C"/>
    <w:rsid w:val="00CB2EA1"/>
    <w:rsid w:val="00CB2F84"/>
    <w:rsid w:val="00CB3E75"/>
    <w:rsid w:val="00CB3E9F"/>
    <w:rsid w:val="00CB43F1"/>
    <w:rsid w:val="00CB6A8A"/>
    <w:rsid w:val="00CB6AE8"/>
    <w:rsid w:val="00CB6EDE"/>
    <w:rsid w:val="00CC41BA"/>
    <w:rsid w:val="00CC74F5"/>
    <w:rsid w:val="00CD024F"/>
    <w:rsid w:val="00CD09EF"/>
    <w:rsid w:val="00CD17C1"/>
    <w:rsid w:val="00CD1C6C"/>
    <w:rsid w:val="00CD37F1"/>
    <w:rsid w:val="00CD6169"/>
    <w:rsid w:val="00CD6D76"/>
    <w:rsid w:val="00CE20BC"/>
    <w:rsid w:val="00CF16D8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D8"/>
    <w:rsid w:val="00D27C8E"/>
    <w:rsid w:val="00D3026A"/>
    <w:rsid w:val="00D4141B"/>
    <w:rsid w:val="00D4145D"/>
    <w:rsid w:val="00D41A7A"/>
    <w:rsid w:val="00D458F0"/>
    <w:rsid w:val="00D50B3B"/>
    <w:rsid w:val="00D5467F"/>
    <w:rsid w:val="00D55837"/>
    <w:rsid w:val="00D56A9F"/>
    <w:rsid w:val="00D60F51"/>
    <w:rsid w:val="00D65E43"/>
    <w:rsid w:val="00D6730A"/>
    <w:rsid w:val="00D674A6"/>
    <w:rsid w:val="00D712F3"/>
    <w:rsid w:val="00D7168E"/>
    <w:rsid w:val="00D74B7C"/>
    <w:rsid w:val="00D76068"/>
    <w:rsid w:val="00D76B01"/>
    <w:rsid w:val="00D804A2"/>
    <w:rsid w:val="00D84485"/>
    <w:rsid w:val="00D84704"/>
    <w:rsid w:val="00D921FD"/>
    <w:rsid w:val="00D93714"/>
    <w:rsid w:val="00D95424"/>
    <w:rsid w:val="00DA4084"/>
    <w:rsid w:val="00DA5A54"/>
    <w:rsid w:val="00DA5C0D"/>
    <w:rsid w:val="00DA7FD6"/>
    <w:rsid w:val="00DB4E26"/>
    <w:rsid w:val="00DB714B"/>
    <w:rsid w:val="00DC10F6"/>
    <w:rsid w:val="00DC3223"/>
    <w:rsid w:val="00DC3E45"/>
    <w:rsid w:val="00DC4598"/>
    <w:rsid w:val="00DD0722"/>
    <w:rsid w:val="00DD212F"/>
    <w:rsid w:val="00DF5BFB"/>
    <w:rsid w:val="00DF5CD6"/>
    <w:rsid w:val="00E022DA"/>
    <w:rsid w:val="00E03BCB"/>
    <w:rsid w:val="00E06B2F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F18"/>
    <w:rsid w:val="00E70856"/>
    <w:rsid w:val="00E74A30"/>
    <w:rsid w:val="00E77778"/>
    <w:rsid w:val="00E77B7E"/>
    <w:rsid w:val="00E82DF1"/>
    <w:rsid w:val="00E8717D"/>
    <w:rsid w:val="00E90CAA"/>
    <w:rsid w:val="00E93339"/>
    <w:rsid w:val="00E96532"/>
    <w:rsid w:val="00E973A0"/>
    <w:rsid w:val="00EA1688"/>
    <w:rsid w:val="00EA4C83"/>
    <w:rsid w:val="00EA689F"/>
    <w:rsid w:val="00EC0A92"/>
    <w:rsid w:val="00EC1DA0"/>
    <w:rsid w:val="00EC329B"/>
    <w:rsid w:val="00EC5EB9"/>
    <w:rsid w:val="00EC6006"/>
    <w:rsid w:val="00EC71A6"/>
    <w:rsid w:val="00EC73EB"/>
    <w:rsid w:val="00ED02E6"/>
    <w:rsid w:val="00ED592E"/>
    <w:rsid w:val="00ED6ABD"/>
    <w:rsid w:val="00ED72E1"/>
    <w:rsid w:val="00EE32AE"/>
    <w:rsid w:val="00EE3C0F"/>
    <w:rsid w:val="00EE6810"/>
    <w:rsid w:val="00EF1601"/>
    <w:rsid w:val="00EF21FE"/>
    <w:rsid w:val="00EF2A7F"/>
    <w:rsid w:val="00EF37C2"/>
    <w:rsid w:val="00EF4803"/>
    <w:rsid w:val="00EF5127"/>
    <w:rsid w:val="00F00FD9"/>
    <w:rsid w:val="00F03EAC"/>
    <w:rsid w:val="00F04B7C"/>
    <w:rsid w:val="00F14024"/>
    <w:rsid w:val="00F15DB1"/>
    <w:rsid w:val="00F24297"/>
    <w:rsid w:val="00F25761"/>
    <w:rsid w:val="00F25792"/>
    <w:rsid w:val="00F259D7"/>
    <w:rsid w:val="00F32D05"/>
    <w:rsid w:val="00F35263"/>
    <w:rsid w:val="00F403BF"/>
    <w:rsid w:val="00F4342F"/>
    <w:rsid w:val="00F45227"/>
    <w:rsid w:val="00F5045C"/>
    <w:rsid w:val="00F520C7"/>
    <w:rsid w:val="00F53AEA"/>
    <w:rsid w:val="00F55FC9"/>
    <w:rsid w:val="00F5663B"/>
    <w:rsid w:val="00F5674D"/>
    <w:rsid w:val="00F615DF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43C8"/>
    <w:rsid w:val="00F96B28"/>
    <w:rsid w:val="00FA1564"/>
    <w:rsid w:val="00FA41B4"/>
    <w:rsid w:val="00FA5DDD"/>
    <w:rsid w:val="00FA7644"/>
    <w:rsid w:val="00FC069A"/>
    <w:rsid w:val="00FC08A9"/>
    <w:rsid w:val="00FC7600"/>
    <w:rsid w:val="00FD0B7B"/>
    <w:rsid w:val="00FD4C08"/>
    <w:rsid w:val="00FD582E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F9D4B35"/>
  <w15:docId w15:val="{099FAD6D-BE0D-473E-A4ED-20F9C221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E26DDF"/>
    <w:rPr>
      <w:lang w:val="en-GB"/>
    </w:rPr>
  </w:style>
  <w:style w:type="paragraph" w:styleId="Heading1">
    <w:name w:val="heading 1"/>
    <w:basedOn w:val="BodyText"/>
    <w:next w:val="BodyText"/>
    <w:link w:val="Heading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Heading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Heading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Heading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Heading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odyTextChar">
    <w:name w:val="Body Text Char"/>
    <w:basedOn w:val="DefaultParagraphFont"/>
    <w:link w:val="BodyText"/>
    <w:rsid w:val="00E022DA"/>
    <w:rPr>
      <w:lang w:val="en-GB"/>
    </w:rPr>
  </w:style>
  <w:style w:type="paragraph" w:styleId="BodyTextIndent">
    <w:name w:val="Body Text Indent"/>
    <w:basedOn w:val="Normal"/>
    <w:link w:val="BodyTextIndent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odyTextIndentChar">
    <w:name w:val="Body Text Indent Char"/>
    <w:basedOn w:val="DefaultParagraphFont"/>
    <w:link w:val="BodyTextIndent"/>
    <w:rsid w:val="0049768A"/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  <w:lang w:val="en-GB"/>
    </w:rPr>
  </w:style>
  <w:style w:type="paragraph" w:styleId="Title">
    <w:name w:val="Title"/>
    <w:basedOn w:val="Normal"/>
    <w:next w:val="BodyText"/>
    <w:link w:val="TitleChar"/>
    <w:uiPriority w:val="1"/>
    <w:qFormat/>
    <w:rsid w:val="001D5A88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D5A88"/>
    <w:rPr>
      <w:rFonts w:asciiTheme="majorHAnsi" w:eastAsiaTheme="majorEastAsia" w:hAnsiTheme="majorHAnsi" w:cstheme="majorBidi"/>
      <w:kern w:val="28"/>
      <w:sz w:val="26"/>
      <w:szCs w:val="56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  <w:lang w:val="en-GB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  <w:lang w:val="en-GB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Heading5Char">
    <w:name w:val="Heading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  <w:lang w:val="en-GB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Header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HeaderChar">
    <w:name w:val="Header Char"/>
    <w:basedOn w:val="DefaultParagraphFont"/>
    <w:link w:val="Header"/>
    <w:uiPriority w:val="99"/>
    <w:rsid w:val="00E26DDF"/>
    <w:rPr>
      <w:rFonts w:asciiTheme="majorHAnsi" w:hAnsiTheme="majorHAnsi"/>
      <w:sz w:val="19"/>
      <w:lang w:val="en-GB"/>
    </w:rPr>
  </w:style>
  <w:style w:type="paragraph" w:styleId="Footer">
    <w:name w:val="footer"/>
    <w:basedOn w:val="Normal"/>
    <w:link w:val="Footer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022DA"/>
    <w:rPr>
      <w:rFonts w:asciiTheme="majorHAnsi" w:hAnsiTheme="majorHAnsi"/>
      <w:sz w:val="16"/>
      <w:lang w:val="en-GB"/>
    </w:rPr>
  </w:style>
  <w:style w:type="paragraph" w:styleId="TOC2">
    <w:name w:val="toc 2"/>
    <w:basedOn w:val="Normal"/>
    <w:next w:val="BodyText"/>
    <w:uiPriority w:val="39"/>
    <w:semiHidden/>
    <w:rsid w:val="00B84409"/>
    <w:pPr>
      <w:spacing w:after="0" w:line="240" w:lineRule="auto"/>
    </w:pPr>
  </w:style>
  <w:style w:type="character" w:styleId="PageNumber">
    <w:name w:val="page number"/>
    <w:basedOn w:val="FooterChar"/>
    <w:uiPriority w:val="99"/>
    <w:semiHidden/>
    <w:rsid w:val="00B84409"/>
    <w:rPr>
      <w:rFonts w:asciiTheme="majorHAnsi" w:hAnsiTheme="majorHAnsi"/>
      <w:noProof w:val="0"/>
      <w:sz w:val="17"/>
      <w:lang w:val="en-GB"/>
    </w:rPr>
  </w:style>
  <w:style w:type="paragraph" w:styleId="TOC1">
    <w:name w:val="toc 1"/>
    <w:basedOn w:val="Normal"/>
    <w:next w:val="Body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39"/>
    <w:semiHidden/>
    <w:rsid w:val="00B84409"/>
    <w:pPr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otnoteTextChar"/>
    <w:uiPriority w:val="99"/>
    <w:semiHidden/>
    <w:rsid w:val="00672F6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8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8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6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6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3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7"/>
      </w:numPr>
    </w:pPr>
  </w:style>
  <w:style w:type="numbering" w:customStyle="1" w:styleId="RKPunktlista">
    <w:name w:val="RK Punktlista"/>
    <w:uiPriority w:val="99"/>
    <w:rsid w:val="00891929"/>
    <w:pPr>
      <w:numPr>
        <w:numId w:val="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5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8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7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6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  <w:lang w:val="en-GB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3DF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3DFD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Closing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73DFD"/>
    <w:rPr>
      <w:lang w:val="en-GB"/>
    </w:rPr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  <w:lang w:val="en-GB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3DFD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3DFD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3DFD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3DFD"/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3DFD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3DFD"/>
    <w:rPr>
      <w:sz w:val="16"/>
      <w:szCs w:val="16"/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3DFD"/>
    <w:rPr>
      <w:i/>
      <w:iCs/>
      <w:color w:val="404040" w:themeColor="text1" w:themeTint="BF"/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73DFD"/>
  </w:style>
  <w:style w:type="character" w:customStyle="1" w:styleId="DateChar">
    <w:name w:val="Date Char"/>
    <w:basedOn w:val="DefaultParagraphFont"/>
    <w:link w:val="Date"/>
    <w:uiPriority w:val="99"/>
    <w:semiHidden/>
    <w:rsid w:val="00573DFD"/>
    <w:rPr>
      <w:lang w:val="en-GB"/>
    </w:rPr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  <w:lang w:val="en-GB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3DF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3DFD"/>
    <w:rPr>
      <w:lang w:val="en-GB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3DFD"/>
    <w:rPr>
      <w:i/>
      <w:iCs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  <w:rPr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73DF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73DFD"/>
    <w:rPr>
      <w:lang w:val="en-GB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DFD"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D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DFD"/>
    <w:rPr>
      <w:b/>
      <w:bCs/>
      <w:sz w:val="20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573DF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3DFD"/>
    <w:rPr>
      <w:rFonts w:ascii="Consolas" w:hAnsi="Consolas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10"/>
      </w:numPr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12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table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e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73DFD"/>
    <w:rPr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3DFD"/>
    <w:rPr>
      <w:sz w:val="20"/>
      <w:szCs w:val="20"/>
      <w:lang w:val="en-GB"/>
    </w:rPr>
  </w:style>
  <w:style w:type="character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73DFD"/>
    <w:rPr>
      <w:i/>
      <w:iCs/>
      <w:color w:val="1A3050" w:themeColor="accent1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  <w:lang w:val="en-GB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CC74F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3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UM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5A165CF8DA4F03B2F42574126F75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B09A49-F650-40D0-B9D3-26A78E8B4077}"/>
      </w:docPartPr>
      <w:docPartBody>
        <w:p w:rsidR="00914A28" w:rsidRDefault="004255DD" w:rsidP="004255DD">
          <w:pPr>
            <w:pStyle w:val="485A165CF8DA4F03B2F42574126F753C"/>
          </w:pPr>
          <w:r>
            <w:t xml:space="preserve"> </w:t>
          </w:r>
        </w:p>
      </w:docPartBody>
    </w:docPart>
    <w:docPart>
      <w:docPartPr>
        <w:name w:val="23B14590DB14491697E9A5C358209B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348C37-1F4B-4036-9921-FA1D0A8AFD3A}"/>
      </w:docPartPr>
      <w:docPartBody>
        <w:p w:rsidR="00914A28" w:rsidRDefault="004255DD" w:rsidP="004255DD">
          <w:pPr>
            <w:pStyle w:val="23B14590DB14491697E9A5C358209BE9"/>
          </w:pPr>
          <w:r w:rsidRPr="00710A6C">
            <w:rPr>
              <w:rStyle w:val="PlaceholderText"/>
              <w:b/>
            </w:rPr>
            <w:t xml:space="preserve"> </w:t>
          </w:r>
        </w:p>
      </w:docPartBody>
    </w:docPart>
    <w:docPart>
      <w:docPartPr>
        <w:name w:val="B384C4BCD1854D7680E841A5F692D1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01F353-7CBD-4463-BEC9-3B2DAA21AE4B}"/>
      </w:docPartPr>
      <w:docPartBody>
        <w:p w:rsidR="00914A28" w:rsidRDefault="004255DD" w:rsidP="004255DD">
          <w:pPr>
            <w:pStyle w:val="B384C4BCD1854D7680E841A5F692D1D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66A56F4B7544BDF85DEB7CDAA8648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E7A323-3B00-40C5-9011-23E8A6597326}"/>
      </w:docPartPr>
      <w:docPartBody>
        <w:p w:rsidR="00914A28" w:rsidRDefault="004255DD" w:rsidP="004255DD">
          <w:pPr>
            <w:pStyle w:val="466A56F4B7544BDF85DEB7CDAA8648D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0D589DC2E0640A0BA182DECDABB36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C82900-13FC-4F71-9FA8-E102D7FEC403}"/>
      </w:docPartPr>
      <w:docPartBody>
        <w:p w:rsidR="00914A28" w:rsidRDefault="004255DD" w:rsidP="004255DD">
          <w:pPr>
            <w:pStyle w:val="20D589DC2E0640A0BA182DECDABB36E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C13EC3C0B6045AFA571DCD569CE92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EF5B73-4D82-4477-A379-93D879819623}"/>
      </w:docPartPr>
      <w:docPartBody>
        <w:p w:rsidR="00914A28" w:rsidRDefault="004255DD" w:rsidP="004255DD">
          <w:pPr>
            <w:pStyle w:val="CC13EC3C0B6045AFA571DCD569CE924D1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DD"/>
    <w:rsid w:val="004255DD"/>
    <w:rsid w:val="0091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5A165CF8DA4F03B2F42574126F753C">
    <w:name w:val="485A165CF8DA4F03B2F42574126F753C"/>
    <w:rsid w:val="004255DD"/>
  </w:style>
  <w:style w:type="character" w:styleId="PlaceholderText">
    <w:name w:val="Placeholder Text"/>
    <w:basedOn w:val="DefaultParagraphFont"/>
    <w:uiPriority w:val="99"/>
    <w:semiHidden/>
    <w:rsid w:val="004255DD"/>
    <w:rPr>
      <w:noProof w:val="0"/>
      <w:color w:val="808080"/>
    </w:rPr>
  </w:style>
  <w:style w:type="paragraph" w:customStyle="1" w:styleId="23B14590DB14491697E9A5C358209BE9">
    <w:name w:val="23B14590DB14491697E9A5C358209BE9"/>
    <w:rsid w:val="004255DD"/>
  </w:style>
  <w:style w:type="paragraph" w:customStyle="1" w:styleId="B384C4BCD1854D7680E841A5F692D1DB1">
    <w:name w:val="B384C4BCD1854D7680E841A5F692D1DB1"/>
    <w:rsid w:val="004255D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val="en-GB" w:eastAsia="en-US"/>
    </w:rPr>
  </w:style>
  <w:style w:type="paragraph" w:customStyle="1" w:styleId="466A56F4B7544BDF85DEB7CDAA8648DB1">
    <w:name w:val="466A56F4B7544BDF85DEB7CDAA8648DB1"/>
    <w:rsid w:val="004255D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val="en-GB" w:eastAsia="en-US"/>
    </w:rPr>
  </w:style>
  <w:style w:type="paragraph" w:customStyle="1" w:styleId="20D589DC2E0640A0BA182DECDABB36E51">
    <w:name w:val="20D589DC2E0640A0BA182DECDABB36E51"/>
    <w:rsid w:val="004255D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val="en-GB" w:eastAsia="en-US"/>
    </w:rPr>
  </w:style>
  <w:style w:type="paragraph" w:customStyle="1" w:styleId="CC13EC3C0B6045AFA571DCD569CE924D1">
    <w:name w:val="CC13EC3C0B6045AFA571DCD569CE924D1"/>
    <w:rsid w:val="004255D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!--<?xml version="1.0" encoding="iso-8859-1"?>-->
<DocumentInfo xmlns="http://lp/documentinfo/RK">
  <BaseInfo>
    <RkTemplate>12</RkTemplate>
    <DocType>Note</DocType>
    <DocTypeShowName/>
    <Status> </Status>
    <Sender>
      <SenderName/>
      <SenderTitle/>
      <SenderMail> </SenderMail>
      <SenderPhone> </SenderPhone>
    </Sender>
    <TopId>2</TopId>
    <TopSender/>
    <OrganisationInfo>
      <Organisatoriskenhet1>Geneva</Organisatoriskenhet1>
      <Organisatoriskenhet2> </Organisatoriskenhet2>
      <Organisatoriskenhet3> </Organisatoriskenhet3>
      <Organisatoriskenhet1Id>468</Organisatoriskenhet1Id>
      <Organisatoriskenhet2Id> </Organisatoriskenhet2Id>
      <Organisatoriskenhet3Id> </Organisatoriskenhet3Id>
    </OrganisationInfo>
    <HeaderDate>2021-04-29</HeaderDate>
    <Office/>
    <Dnr>UM2021/xxxx/GENE</Dnr>
    <ParagrafNr/>
    <DocumentTitle/>
    <VisitingAddress/>
    <Extra1>extrainfo för denna mallm</Extra1>
    <Extra2>mer extrainfo</Extra2>
    <Extra3/>
    <Number/>
    <Recipient/>
    <SenderText/>
    <DocNumber/>
    <Doclanguage>2057</Doclanguage>
    <Appendix/>
    <LogotypeName>Sveriges ständiga representation vid FN_EN_BW.emf</LogotypeName>
  </BaseInfo>
</DocumentInfo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9E850E657A54FABC7CCA55CD6A5F3" ma:contentTypeVersion="3" ma:contentTypeDescription="Create a new document." ma:contentTypeScope="" ma:versionID="bd27d27ccf3b6c4e60c4b06e3d34f19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1052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8C292CA-2FCF-40A2-BE38-740043AD1A8A}">
  <ds:schemaRefs>
    <ds:schemaRef ds:uri="http://lp/documentinfo/RK"/>
  </ds:schemaRefs>
</ds:datastoreItem>
</file>

<file path=customXml/itemProps2.xml><?xml version="1.0" encoding="utf-8"?>
<ds:datastoreItem xmlns:ds="http://schemas.openxmlformats.org/officeDocument/2006/customXml" ds:itemID="{58E6D01D-2B99-4047-827E-ED0A1C5351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1EADC1-8CB9-465F-8372-C665F62416D1}"/>
</file>

<file path=customXml/itemProps4.xml><?xml version="1.0" encoding="utf-8"?>
<ds:datastoreItem xmlns:ds="http://schemas.openxmlformats.org/officeDocument/2006/customXml" ds:itemID="{2A1203F4-85FD-4082-B6F4-CE09608C7CDB}"/>
</file>

<file path=customXml/itemProps5.xml><?xml version="1.0" encoding="utf-8"?>
<ds:datastoreItem xmlns:ds="http://schemas.openxmlformats.org/officeDocument/2006/customXml" ds:itemID="{00BA7F01-DD66-4FD9-8B01-AD10221E6002}"/>
</file>

<file path=docProps/app.xml><?xml version="1.0" encoding="utf-8"?>
<Properties xmlns="http://schemas.openxmlformats.org/officeDocument/2006/extended-properties" xmlns:vt="http://schemas.openxmlformats.org/officeDocument/2006/docPropsVTypes">
  <Template>UM Basmall</Template>
  <TotalTime>0</TotalTime>
  <Pages>1</Pages>
  <Words>156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Sundström</dc:creator>
  <cp:keywords/>
  <dc:description/>
  <cp:lastModifiedBy>Anna Franzén</cp:lastModifiedBy>
  <cp:revision>4</cp:revision>
  <cp:lastPrinted>2023-10-30T13:32:00Z</cp:lastPrinted>
  <dcterms:created xsi:type="dcterms:W3CDTF">2023-10-30T14:24:00Z</dcterms:created>
  <dcterms:modified xsi:type="dcterms:W3CDTF">2023-11-06T08:54:00Z</dcterms:modified>
  <cp:version>2.0.0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0x0101009CC9E850E657A54FABC7CCA55CD6A5F3</vt:lpwstr>
  </property>
</Properties>
</file>